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/>
          <w:sz w:val="21"/>
          <w:szCs w:val="21"/>
        </w:rPr>
      </w:pPr>
    </w:p>
    <w:p>
      <w:pPr>
        <w:jc w:val="both"/>
        <w:rPr>
          <w:rFonts w:hint="eastAsia" w:ascii="宋体" w:hAnsi="宋体"/>
          <w:sz w:val="21"/>
          <w:szCs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12700</wp:posOffset>
            </wp:positionV>
            <wp:extent cx="2987040" cy="664210"/>
            <wp:effectExtent l="0" t="0" r="0" b="635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宋体" w:hAnsi="宋体"/>
          <w:b/>
          <w:sz w:val="48"/>
          <w:szCs w:val="21"/>
        </w:rPr>
      </w:pPr>
    </w:p>
    <w:p>
      <w:pPr>
        <w:jc w:val="center"/>
        <w:rPr>
          <w:rFonts w:hint="eastAsia" w:ascii="宋体" w:hAnsi="宋体"/>
          <w:b/>
          <w:sz w:val="48"/>
          <w:szCs w:val="21"/>
        </w:rPr>
      </w:pPr>
    </w:p>
    <w:p>
      <w:pPr>
        <w:jc w:val="center"/>
        <w:rPr>
          <w:rFonts w:hint="eastAsia" w:ascii="宋体" w:hAnsi="宋体"/>
          <w:b/>
          <w:sz w:val="48"/>
          <w:szCs w:val="21"/>
        </w:rPr>
      </w:pPr>
    </w:p>
    <w:p>
      <w:pPr>
        <w:jc w:val="center"/>
        <w:rPr>
          <w:rFonts w:hint="eastAsia" w:ascii="黑体" w:hAnsi="黑体" w:eastAsia="黑体" w:cs="黑体"/>
          <w:b/>
          <w:sz w:val="48"/>
          <w:szCs w:val="21"/>
          <w:lang w:eastAsia="zh-CN"/>
        </w:rPr>
      </w:pPr>
      <w:bookmarkStart w:id="0" w:name="OLE_LINK8"/>
      <w:r>
        <w:rPr>
          <w:rFonts w:hint="eastAsia" w:ascii="黑体" w:hAnsi="黑体" w:eastAsia="黑体" w:cs="黑体"/>
          <w:b/>
          <w:sz w:val="48"/>
          <w:szCs w:val="21"/>
          <w:lang w:eastAsia="zh-CN"/>
        </w:rPr>
        <w:t>桂林旅游学院高层次人才引进</w:t>
      </w:r>
    </w:p>
    <w:p>
      <w:pPr>
        <w:jc w:val="center"/>
        <w:rPr>
          <w:rFonts w:hint="eastAsia" w:ascii="黑体" w:hAnsi="黑体" w:eastAsia="黑体" w:cs="黑体"/>
          <w:b/>
          <w:sz w:val="48"/>
          <w:szCs w:val="21"/>
          <w:lang w:eastAsia="zh-CN"/>
        </w:rPr>
      </w:pPr>
      <w:r>
        <w:rPr>
          <w:rFonts w:hint="eastAsia" w:ascii="黑体" w:hAnsi="黑体" w:eastAsia="黑体" w:cs="黑体"/>
          <w:b/>
          <w:sz w:val="48"/>
          <w:szCs w:val="21"/>
          <w:lang w:eastAsia="zh-CN"/>
        </w:rPr>
        <w:t>支撑材料</w:t>
      </w:r>
    </w:p>
    <w:p>
      <w:pPr>
        <w:jc w:val="center"/>
        <w:rPr>
          <w:rFonts w:hint="eastAsia" w:ascii="宋体" w:hAnsi="宋体"/>
          <w:b/>
          <w:sz w:val="48"/>
          <w:szCs w:val="21"/>
          <w:lang w:eastAsia="zh-CN"/>
        </w:rPr>
      </w:pPr>
    </w:p>
    <w:bookmarkEnd w:id="0"/>
    <w:p>
      <w:pPr>
        <w:jc w:val="center"/>
        <w:rPr>
          <w:rFonts w:hint="eastAsia" w:ascii="宋体" w:hAnsi="宋体" w:eastAsia="宋体"/>
          <w:b/>
          <w:sz w:val="48"/>
          <w:szCs w:val="21"/>
          <w:lang w:eastAsia="zh-CN"/>
        </w:rPr>
      </w:pPr>
    </w:p>
    <w:p>
      <w:pPr>
        <w:jc w:val="center"/>
        <w:rPr>
          <w:rFonts w:hint="eastAsia" w:ascii="宋体" w:hAnsi="宋体"/>
          <w:sz w:val="21"/>
          <w:szCs w:val="21"/>
        </w:rPr>
      </w:pPr>
    </w:p>
    <w:p>
      <w:pPr>
        <w:jc w:val="center"/>
        <w:rPr>
          <w:rFonts w:hint="eastAsia" w:ascii="宋体" w:hAnsi="宋体"/>
          <w:sz w:val="21"/>
          <w:szCs w:val="21"/>
        </w:rPr>
      </w:pPr>
    </w:p>
    <w:p>
      <w:pPr>
        <w:jc w:val="center"/>
        <w:rPr>
          <w:rFonts w:hint="eastAsia" w:ascii="宋体" w:hAnsi="宋体"/>
          <w:sz w:val="21"/>
          <w:szCs w:val="21"/>
        </w:rPr>
      </w:pPr>
    </w:p>
    <w:p>
      <w:pPr>
        <w:jc w:val="both"/>
        <w:rPr>
          <w:rFonts w:hint="eastAsia" w:ascii="宋体" w:hAnsi="宋体"/>
          <w:sz w:val="21"/>
          <w:szCs w:val="21"/>
        </w:rPr>
      </w:pPr>
    </w:p>
    <w:p>
      <w:pPr>
        <w:jc w:val="center"/>
        <w:rPr>
          <w:rFonts w:hint="eastAsia" w:ascii="宋体" w:hAnsi="宋体"/>
          <w:sz w:val="21"/>
          <w:szCs w:val="21"/>
        </w:rPr>
      </w:pPr>
    </w:p>
    <w:p>
      <w:pPr>
        <w:jc w:val="center"/>
        <w:rPr>
          <w:rFonts w:hint="eastAsia" w:ascii="宋体" w:hAnsi="宋体"/>
          <w:sz w:val="21"/>
          <w:szCs w:val="21"/>
        </w:rPr>
      </w:pPr>
    </w:p>
    <w:p>
      <w:pPr>
        <w:jc w:val="center"/>
        <w:rPr>
          <w:rFonts w:hint="eastAsia" w:ascii="宋体" w:hAnsi="宋体"/>
          <w:sz w:val="21"/>
          <w:szCs w:val="21"/>
        </w:rPr>
      </w:pPr>
    </w:p>
    <w:p>
      <w:pPr>
        <w:jc w:val="center"/>
        <w:rPr>
          <w:rFonts w:hint="eastAsia" w:ascii="宋体" w:hAnsi="宋体"/>
          <w:sz w:val="21"/>
          <w:szCs w:val="21"/>
        </w:rPr>
      </w:pPr>
    </w:p>
    <w:p>
      <w:pPr>
        <w:jc w:val="center"/>
        <w:rPr>
          <w:rFonts w:hint="eastAsia" w:ascii="宋体" w:hAnsi="宋体"/>
          <w:sz w:val="21"/>
          <w:szCs w:val="21"/>
        </w:rPr>
      </w:pPr>
    </w:p>
    <w:p>
      <w:pPr>
        <w:jc w:val="both"/>
        <w:rPr>
          <w:rFonts w:hint="eastAsia" w:ascii="宋体" w:hAnsi="宋体"/>
          <w:sz w:val="21"/>
          <w:szCs w:val="21"/>
        </w:rPr>
      </w:pPr>
    </w:p>
    <w:p>
      <w:pPr>
        <w:jc w:val="center"/>
        <w:rPr>
          <w:rFonts w:hint="eastAsia" w:ascii="宋体" w:hAnsi="宋体"/>
          <w:sz w:val="21"/>
          <w:szCs w:val="21"/>
        </w:rPr>
      </w:pPr>
    </w:p>
    <w:p>
      <w:pPr>
        <w:ind w:firstLine="1606" w:firstLineChars="500"/>
        <w:rPr>
          <w:rFonts w:hint="eastAsia" w:ascii="宋体" w:hAnsi="宋体"/>
          <w:b/>
          <w:sz w:val="32"/>
          <w:szCs w:val="21"/>
          <w:lang w:eastAsia="zh-CN"/>
        </w:rPr>
      </w:pPr>
      <w:r>
        <w:rPr>
          <w:rFonts w:hint="eastAsia" w:ascii="宋体" w:hAnsi="宋体"/>
          <w:b/>
          <w:sz w:val="32"/>
          <w:szCs w:val="21"/>
          <w:lang w:eastAsia="zh-CN"/>
        </w:rPr>
        <w:t>姓名:</w:t>
      </w:r>
    </w:p>
    <w:p>
      <w:pPr>
        <w:ind w:firstLine="2731" w:firstLineChars="850"/>
        <w:rPr>
          <w:rFonts w:hint="eastAsia" w:ascii="宋体" w:hAnsi="宋体"/>
          <w:b/>
          <w:sz w:val="32"/>
          <w:szCs w:val="21"/>
          <w:lang w:eastAsia="zh-CN"/>
        </w:rPr>
      </w:pPr>
    </w:p>
    <w:p>
      <w:pPr>
        <w:ind w:firstLine="1606" w:firstLineChars="500"/>
        <w:rPr>
          <w:rFonts w:hint="eastAsia" w:ascii="宋体" w:hAnsi="宋体"/>
          <w:b/>
          <w:sz w:val="32"/>
          <w:szCs w:val="21"/>
          <w:lang w:eastAsia="zh-CN"/>
        </w:rPr>
      </w:pPr>
      <w:r>
        <w:rPr>
          <w:rFonts w:hint="eastAsia" w:ascii="宋体" w:hAnsi="宋体"/>
          <w:b/>
          <w:sz w:val="32"/>
          <w:szCs w:val="21"/>
          <w:lang w:eastAsia="zh-CN"/>
        </w:rPr>
        <w:t>拟工作单位（部门）:</w:t>
      </w:r>
    </w:p>
    <w:p>
      <w:pPr>
        <w:ind w:firstLine="2731" w:firstLineChars="850"/>
        <w:rPr>
          <w:rFonts w:hint="eastAsia" w:ascii="宋体" w:hAnsi="宋体"/>
          <w:b/>
          <w:sz w:val="32"/>
          <w:szCs w:val="21"/>
        </w:rPr>
      </w:pPr>
    </w:p>
    <w:p>
      <w:pPr>
        <w:rPr>
          <w:rFonts w:hint="eastAsia" w:ascii="宋体" w:hAnsi="宋体"/>
          <w:b/>
          <w:sz w:val="32"/>
          <w:szCs w:val="21"/>
        </w:rPr>
      </w:pPr>
      <w:r>
        <w:rPr>
          <w:rFonts w:hint="eastAsia" w:ascii="宋体" w:hAnsi="宋体"/>
          <w:b/>
          <w:sz w:val="32"/>
          <w:szCs w:val="21"/>
        </w:rPr>
        <w:t xml:space="preserve">                </w:t>
      </w:r>
    </w:p>
    <w:p>
      <w:pPr>
        <w:rPr>
          <w:rFonts w:hint="eastAsia" w:ascii="宋体" w:hAnsi="宋体"/>
          <w:b/>
          <w:sz w:val="32"/>
          <w:szCs w:val="21"/>
        </w:rPr>
      </w:pPr>
    </w:p>
    <w:p>
      <w:pPr>
        <w:ind w:firstLine="2731" w:firstLineChars="850"/>
        <w:rPr>
          <w:rFonts w:hint="eastAsia" w:ascii="宋体" w:hAnsi="宋体" w:eastAsia="宋体" w:cs="Times New Roman"/>
          <w:b/>
          <w:sz w:val="32"/>
          <w:szCs w:val="21"/>
          <w:lang w:eastAsia="zh-CN"/>
        </w:rPr>
      </w:pPr>
      <w:r>
        <w:rPr>
          <w:rFonts w:hint="eastAsia" w:ascii="宋体" w:hAnsi="宋体" w:eastAsia="宋体" w:cs="Times New Roman"/>
          <w:b/>
          <w:sz w:val="32"/>
          <w:szCs w:val="21"/>
          <w:lang w:eastAsia="zh-CN"/>
        </w:rPr>
        <w:t xml:space="preserve">    </w:t>
      </w:r>
      <w:r>
        <w:rPr>
          <w:rFonts w:hint="eastAsia" w:ascii="宋体" w:hAnsi="宋体" w:eastAsia="宋体" w:cs="Times New Roman"/>
          <w:b/>
          <w:sz w:val="32"/>
          <w:szCs w:val="21"/>
          <w:lang w:val="en-US" w:eastAsia="zh-CN"/>
        </w:rPr>
        <w:t>2025</w:t>
      </w:r>
      <w:r>
        <w:rPr>
          <w:rFonts w:hint="eastAsia" w:ascii="宋体" w:hAnsi="宋体" w:eastAsia="宋体" w:cs="Times New Roman"/>
          <w:b/>
          <w:sz w:val="32"/>
          <w:szCs w:val="21"/>
          <w:lang w:eastAsia="zh-CN"/>
        </w:rPr>
        <w:t xml:space="preserve">年 </w:t>
      </w:r>
      <w:r>
        <w:rPr>
          <w:rFonts w:hint="eastAsia" w:ascii="宋体" w:hAnsi="宋体" w:eastAsia="宋体" w:cs="Times New Roman"/>
          <w:b/>
          <w:sz w:val="32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b/>
          <w:sz w:val="32"/>
          <w:szCs w:val="21"/>
          <w:lang w:eastAsia="zh-CN"/>
        </w:rPr>
        <w:t xml:space="preserve">月  </w:t>
      </w:r>
    </w:p>
    <w:p>
      <w:pPr>
        <w:jc w:val="center"/>
        <w:rPr>
          <w:rFonts w:hint="eastAsia" w:ascii="宋体" w:hAnsi="宋体"/>
          <w:sz w:val="21"/>
          <w:szCs w:val="21"/>
        </w:rPr>
      </w:pPr>
    </w:p>
    <w:p>
      <w:pPr>
        <w:jc w:val="center"/>
        <w:rPr>
          <w:rFonts w:hint="eastAsia" w:ascii="宋体" w:hAnsi="宋体"/>
          <w:sz w:val="21"/>
          <w:szCs w:val="21"/>
        </w:rPr>
      </w:pPr>
    </w:p>
    <w:p>
      <w:pPr>
        <w:jc w:val="center"/>
        <w:rPr>
          <w:rFonts w:hint="eastAsia" w:ascii="宋体" w:hAnsi="宋体"/>
          <w:sz w:val="21"/>
          <w:szCs w:val="21"/>
        </w:rPr>
      </w:pPr>
    </w:p>
    <w:p>
      <w:pPr>
        <w:jc w:val="both"/>
        <w:rPr>
          <w:rFonts w:hint="eastAsia" w:ascii="宋体" w:hAnsi="宋体"/>
          <w:sz w:val="21"/>
          <w:szCs w:val="21"/>
        </w:rPr>
      </w:pPr>
    </w:p>
    <w:p>
      <w:pPr>
        <w:spacing w:line="600" w:lineRule="exact"/>
        <w:jc w:val="center"/>
        <w:rPr>
          <w:rFonts w:hint="eastAsia" w:ascii="宋体" w:hAnsi="宋体"/>
          <w:b/>
          <w:bCs/>
          <w:sz w:val="36"/>
          <w:szCs w:val="21"/>
        </w:rPr>
      </w:pPr>
      <w:r>
        <w:rPr>
          <w:rFonts w:hint="eastAsia" w:ascii="宋体" w:hAnsi="宋体"/>
          <w:b/>
          <w:bCs/>
          <w:sz w:val="36"/>
          <w:szCs w:val="21"/>
        </w:rPr>
        <w:t>目 录</w:t>
      </w:r>
    </w:p>
    <w:p>
      <w:pPr>
        <w:pStyle w:val="54"/>
        <w:tabs>
          <w:tab w:val="right" w:leader="dot" w:pos="9639"/>
        </w:tabs>
      </w:pPr>
      <w:r>
        <w:rPr>
          <w:rFonts w:ascii="宋体" w:hAnsi="宋体"/>
          <w:b/>
          <w:bCs w:val="0"/>
          <w:smallCaps/>
          <w:szCs w:val="24"/>
        </w:rPr>
        <w:fldChar w:fldCharType="begin"/>
      </w:r>
      <w:r>
        <w:rPr>
          <w:rFonts w:ascii="宋体" w:hAnsi="宋体"/>
          <w:b/>
          <w:bCs w:val="0"/>
          <w:smallCaps/>
          <w:szCs w:val="24"/>
        </w:rPr>
        <w:instrText xml:space="preserve"> TOC \o "1-3" \h \z \u </w:instrText>
      </w:r>
      <w:r>
        <w:rPr>
          <w:rFonts w:ascii="宋体" w:hAnsi="宋体"/>
          <w:b/>
          <w:bCs w:val="0"/>
          <w:smallCaps/>
          <w:szCs w:val="24"/>
        </w:rPr>
        <w:fldChar w:fldCharType="separate"/>
      </w:r>
      <w:r>
        <w:rPr>
          <w:rFonts w:ascii="宋体" w:hAnsi="宋体"/>
          <w:bCs w:val="0"/>
          <w:smallCaps/>
          <w:szCs w:val="24"/>
        </w:rPr>
        <w:fldChar w:fldCharType="begin"/>
      </w:r>
      <w:r>
        <w:rPr>
          <w:rFonts w:ascii="宋体" w:hAnsi="宋体"/>
          <w:bCs w:val="0"/>
          <w:smallCaps/>
          <w:szCs w:val="24"/>
        </w:rPr>
        <w:instrText xml:space="preserve"> HYPERLINK \l _Toc26865 </w:instrText>
      </w:r>
      <w:r>
        <w:rPr>
          <w:rFonts w:ascii="宋体" w:hAnsi="宋体"/>
          <w:bCs w:val="0"/>
          <w:smallCaps/>
          <w:szCs w:val="24"/>
        </w:rPr>
        <w:fldChar w:fldCharType="separate"/>
      </w:r>
      <w:r>
        <w:rPr>
          <w:rFonts w:hint="eastAsia"/>
        </w:rPr>
        <w:t xml:space="preserve">1. </w:t>
      </w:r>
      <w:r>
        <w:rPr>
          <w:rFonts w:hint="eastAsia"/>
          <w:lang w:eastAsia="zh-CN"/>
        </w:rPr>
        <w:t>学历、学位证书扫描件</w:t>
      </w:r>
      <w:r>
        <w:tab/>
      </w:r>
      <w:r>
        <w:fldChar w:fldCharType="begin"/>
      </w:r>
      <w:r>
        <w:instrText xml:space="preserve"> PAGEREF _Toc26865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smallCaps/>
          <w:szCs w:val="24"/>
        </w:rPr>
        <w:fldChar w:fldCharType="end"/>
      </w:r>
    </w:p>
    <w:p>
      <w:pPr>
        <w:pStyle w:val="54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_Toc2718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/>
        </w:rPr>
        <w:t xml:space="preserve">2. </w:t>
      </w:r>
      <w:r>
        <w:rPr>
          <w:rFonts w:hint="eastAsia"/>
          <w:lang w:eastAsia="zh-CN"/>
        </w:rPr>
        <w:t>职称扫描件</w:t>
      </w:r>
      <w:r>
        <w:tab/>
      </w:r>
      <w:r>
        <w:fldChar w:fldCharType="begin"/>
      </w:r>
      <w:r>
        <w:instrText xml:space="preserve"> PAGEREF _Toc2718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54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_Toc2904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/>
        </w:rPr>
        <w:t>3. 论文、</w:t>
      </w:r>
      <w:r>
        <w:rPr>
          <w:rFonts w:hint="eastAsia"/>
          <w:lang w:eastAsia="zh-CN"/>
        </w:rPr>
        <w:t>专著</w:t>
      </w:r>
      <w:r>
        <w:rPr>
          <w:rFonts w:hint="eastAsia"/>
        </w:rPr>
        <w:t>、决策咨询类信息、作品</w:t>
      </w:r>
      <w:r>
        <w:tab/>
      </w:r>
      <w:r>
        <w:fldChar w:fldCharType="begin"/>
      </w:r>
      <w:r>
        <w:instrText xml:space="preserve"> PAGEREF _Toc2904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66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_Toc20507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/>
          <w:szCs w:val="24"/>
          <w:lang w:val="en-US" w:eastAsia="zh-CN"/>
        </w:rPr>
        <w:t>3.1</w:t>
      </w:r>
      <w:r>
        <w:rPr>
          <w:rFonts w:hint="eastAsia" w:ascii="宋体" w:hAnsi="宋体"/>
          <w:szCs w:val="24"/>
        </w:rPr>
        <w:t>学术论文</w:t>
      </w:r>
      <w:r>
        <w:tab/>
      </w:r>
      <w:r>
        <w:fldChar w:fldCharType="begin"/>
      </w:r>
      <w:r>
        <w:instrText xml:space="preserve"> PAGEREF _Toc20507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_Toc1140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3.1.1</w:t>
      </w:r>
      <w:r>
        <w:rPr>
          <w:rFonts w:hint="eastAsia" w:ascii="宋体" w:hAnsi="宋体" w:eastAsia="宋体"/>
          <w:szCs w:val="21"/>
        </w:rPr>
        <w:t>学术论文一：</w:t>
      </w:r>
      <w:r>
        <w:tab/>
      </w:r>
      <w:r>
        <w:fldChar w:fldCharType="begin"/>
      </w:r>
      <w:r>
        <w:instrText xml:space="preserve"> PAGEREF _Toc1140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_Toc6448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3.1.2</w:t>
      </w:r>
      <w:r>
        <w:rPr>
          <w:rFonts w:hint="eastAsia" w:ascii="宋体" w:hAnsi="宋体" w:eastAsia="宋体"/>
          <w:szCs w:val="21"/>
        </w:rPr>
        <w:t>学术论文二：</w:t>
      </w:r>
      <w:r>
        <w:tab/>
      </w:r>
      <w:r>
        <w:fldChar w:fldCharType="begin"/>
      </w:r>
      <w:r>
        <w:instrText xml:space="preserve"> PAGEREF _Toc6448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_Toc6280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3.1.3</w:t>
      </w:r>
      <w:r>
        <w:rPr>
          <w:rFonts w:hint="eastAsia" w:ascii="宋体" w:hAnsi="宋体" w:eastAsia="宋体"/>
          <w:szCs w:val="21"/>
        </w:rPr>
        <w:t>学术论文三：</w:t>
      </w:r>
      <w:r>
        <w:tab/>
      </w:r>
      <w:r>
        <w:fldChar w:fldCharType="begin"/>
      </w:r>
      <w:r>
        <w:instrText xml:space="preserve"> PAGEREF _Toc6280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66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_Toc32325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/>
          <w:szCs w:val="24"/>
          <w:lang w:val="en-US" w:eastAsia="zh-CN"/>
        </w:rPr>
        <w:t>3.2</w:t>
      </w:r>
      <w:r>
        <w:rPr>
          <w:rFonts w:hint="eastAsia" w:ascii="宋体" w:hAnsi="宋体"/>
          <w:szCs w:val="24"/>
        </w:rPr>
        <w:t>教育教学研究论文</w:t>
      </w:r>
      <w:r>
        <w:tab/>
      </w:r>
      <w:r>
        <w:fldChar w:fldCharType="begin"/>
      </w:r>
      <w:r>
        <w:instrText xml:space="preserve"> PAGEREF _Toc32325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_Toc24817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3.2.1</w:t>
      </w:r>
      <w:r>
        <w:rPr>
          <w:rFonts w:hint="eastAsia" w:ascii="宋体" w:hAnsi="宋体" w:eastAsia="宋体"/>
          <w:szCs w:val="21"/>
        </w:rPr>
        <w:t>教改论文一：</w:t>
      </w:r>
      <w:r>
        <w:tab/>
      </w:r>
      <w:r>
        <w:fldChar w:fldCharType="begin"/>
      </w:r>
      <w:r>
        <w:instrText xml:space="preserve"> PAGEREF _Toc24817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_Toc22070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3.2.2</w:t>
      </w:r>
      <w:r>
        <w:rPr>
          <w:rFonts w:hint="eastAsia" w:ascii="宋体" w:hAnsi="宋体" w:eastAsia="宋体"/>
          <w:szCs w:val="21"/>
        </w:rPr>
        <w:t>教改论文二：</w:t>
      </w:r>
      <w:r>
        <w:tab/>
      </w:r>
      <w:r>
        <w:fldChar w:fldCharType="begin"/>
      </w:r>
      <w:r>
        <w:instrText xml:space="preserve"> PAGEREF _Toc22070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_Toc21429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3.2.3</w:t>
      </w:r>
      <w:r>
        <w:rPr>
          <w:rFonts w:hint="eastAsia" w:ascii="宋体" w:hAnsi="宋体" w:eastAsia="宋体"/>
          <w:szCs w:val="21"/>
        </w:rPr>
        <w:t>教改论文二：</w:t>
      </w:r>
      <w:r>
        <w:tab/>
      </w:r>
      <w:r>
        <w:fldChar w:fldCharType="begin"/>
      </w:r>
      <w:r>
        <w:instrText xml:space="preserve"> PAGEREF _Toc21429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66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_Toc30902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/>
          <w:szCs w:val="24"/>
          <w:lang w:val="en-US" w:eastAsia="zh-CN"/>
        </w:rPr>
        <w:t>3.3</w:t>
      </w:r>
      <w:r>
        <w:rPr>
          <w:rFonts w:hint="eastAsia" w:ascii="宋体" w:hAnsi="宋体"/>
          <w:szCs w:val="24"/>
        </w:rPr>
        <w:t>专著</w:t>
      </w:r>
      <w:r>
        <w:tab/>
      </w:r>
      <w:r>
        <w:fldChar w:fldCharType="begin"/>
      </w:r>
      <w:r>
        <w:instrText xml:space="preserve"> PAGEREF _Toc30902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_Toc3709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3.3.1</w:t>
      </w:r>
      <w:r>
        <w:rPr>
          <w:rFonts w:hint="eastAsia" w:ascii="宋体" w:hAnsi="宋体" w:eastAsia="宋体"/>
          <w:szCs w:val="21"/>
        </w:rPr>
        <w:t>专著一：</w:t>
      </w:r>
      <w:r>
        <w:tab/>
      </w:r>
      <w:r>
        <w:fldChar w:fldCharType="begin"/>
      </w:r>
      <w:r>
        <w:instrText xml:space="preserve"> PAGEREF _Toc3709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_Toc9059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3.3.2</w:t>
      </w:r>
      <w:r>
        <w:rPr>
          <w:rFonts w:hint="eastAsia" w:ascii="宋体" w:hAnsi="宋体" w:eastAsia="宋体"/>
          <w:szCs w:val="21"/>
        </w:rPr>
        <w:t>专著二：</w:t>
      </w:r>
      <w:r>
        <w:tab/>
      </w:r>
      <w:r>
        <w:fldChar w:fldCharType="begin"/>
      </w:r>
      <w:r>
        <w:instrText xml:space="preserve"> PAGEREF _Toc9059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66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_Toc9586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/>
          <w:szCs w:val="24"/>
          <w:lang w:val="en-US" w:eastAsia="zh-CN"/>
        </w:rPr>
        <w:t>3.4</w:t>
      </w:r>
      <w:r>
        <w:rPr>
          <w:rFonts w:hint="eastAsia" w:ascii="宋体" w:hAnsi="宋体"/>
          <w:szCs w:val="24"/>
        </w:rPr>
        <w:t>译著</w:t>
      </w:r>
      <w:r>
        <w:tab/>
      </w:r>
      <w:r>
        <w:fldChar w:fldCharType="begin"/>
      </w:r>
      <w:r>
        <w:instrText xml:space="preserve"> PAGEREF _Toc9586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_Toc21167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3.4.1</w:t>
      </w:r>
      <w:r>
        <w:rPr>
          <w:rFonts w:hint="eastAsia" w:ascii="宋体" w:hAnsi="宋体" w:eastAsia="宋体"/>
          <w:szCs w:val="21"/>
        </w:rPr>
        <w:t>译著一：</w:t>
      </w:r>
      <w:r>
        <w:tab/>
      </w:r>
      <w:r>
        <w:fldChar w:fldCharType="begin"/>
      </w:r>
      <w:r>
        <w:instrText xml:space="preserve"> PAGEREF _Toc21167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_Toc4009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3.4.2</w:t>
      </w:r>
      <w:r>
        <w:rPr>
          <w:rFonts w:hint="eastAsia" w:ascii="宋体" w:hAnsi="宋体" w:eastAsia="宋体"/>
          <w:szCs w:val="21"/>
        </w:rPr>
        <w:t>译著二：</w:t>
      </w:r>
      <w:r>
        <w:tab/>
      </w:r>
      <w:r>
        <w:fldChar w:fldCharType="begin"/>
      </w:r>
      <w:r>
        <w:instrText xml:space="preserve"> PAGEREF _Toc4009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66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_Toc11764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/>
          <w:szCs w:val="24"/>
          <w:lang w:val="en-US" w:eastAsia="zh-CN"/>
        </w:rPr>
        <w:t>3.5</w:t>
      </w:r>
      <w:r>
        <w:rPr>
          <w:rFonts w:hint="eastAsia" w:ascii="宋体" w:hAnsi="宋体"/>
          <w:szCs w:val="24"/>
        </w:rPr>
        <w:t>教材</w:t>
      </w:r>
      <w:r>
        <w:tab/>
      </w:r>
      <w:r>
        <w:fldChar w:fldCharType="begin"/>
      </w:r>
      <w:r>
        <w:instrText xml:space="preserve"> PAGEREF _Toc11764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_Toc4869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3.5.1</w:t>
      </w:r>
      <w:r>
        <w:rPr>
          <w:rFonts w:hint="eastAsia" w:ascii="宋体" w:hAnsi="宋体" w:eastAsia="宋体"/>
          <w:szCs w:val="21"/>
        </w:rPr>
        <w:t>教材一：</w:t>
      </w:r>
      <w:r>
        <w:tab/>
      </w:r>
      <w:r>
        <w:fldChar w:fldCharType="begin"/>
      </w:r>
      <w:r>
        <w:instrText xml:space="preserve"> PAGEREF _Toc4869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_Toc21907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3.5.2</w:t>
      </w:r>
      <w:r>
        <w:rPr>
          <w:rFonts w:hint="eastAsia" w:ascii="宋体" w:hAnsi="宋体" w:eastAsia="宋体"/>
          <w:szCs w:val="21"/>
        </w:rPr>
        <w:t>教材二：</w:t>
      </w:r>
      <w:r>
        <w:tab/>
      </w:r>
      <w:r>
        <w:fldChar w:fldCharType="begin"/>
      </w:r>
      <w:r>
        <w:instrText xml:space="preserve"> PAGEREF _Toc21907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66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_Toc2514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/>
          <w:szCs w:val="24"/>
          <w:lang w:val="en-US" w:eastAsia="zh-CN"/>
        </w:rPr>
        <w:t>3.6</w:t>
      </w:r>
      <w:r>
        <w:rPr>
          <w:rFonts w:hint="eastAsia" w:ascii="宋体" w:hAnsi="宋体"/>
          <w:szCs w:val="24"/>
        </w:rPr>
        <w:t>报告类</w:t>
      </w:r>
      <w:r>
        <w:tab/>
      </w:r>
      <w:r>
        <w:fldChar w:fldCharType="begin"/>
      </w:r>
      <w:r>
        <w:instrText xml:space="preserve"> PAGEREF _Toc2514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_Toc17868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3.6.1</w:t>
      </w:r>
      <w:r>
        <w:rPr>
          <w:rFonts w:hint="eastAsia" w:ascii="宋体" w:hAnsi="宋体" w:eastAsia="宋体"/>
          <w:szCs w:val="21"/>
        </w:rPr>
        <w:t>决策咨询报告：</w:t>
      </w:r>
      <w:r>
        <w:tab/>
      </w:r>
      <w:r>
        <w:fldChar w:fldCharType="begin"/>
      </w:r>
      <w:r>
        <w:instrText xml:space="preserve"> PAGEREF _Toc17868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_Toc25194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3.7</w:t>
      </w:r>
      <w:r>
        <w:rPr>
          <w:rFonts w:hint="eastAsia" w:ascii="宋体" w:hAnsi="宋体" w:eastAsia="宋体"/>
          <w:szCs w:val="21"/>
        </w:rPr>
        <w:t>其它报告：</w:t>
      </w:r>
      <w:r>
        <w:tab/>
      </w:r>
      <w:r>
        <w:fldChar w:fldCharType="begin"/>
      </w:r>
      <w:r>
        <w:instrText xml:space="preserve"> PAGEREF _Toc25194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54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_Toc19167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/>
          <w:szCs w:val="21"/>
        </w:rPr>
        <w:t xml:space="preserve">4. </w:t>
      </w:r>
      <w:r>
        <w:rPr>
          <w:rFonts w:hint="eastAsia"/>
        </w:rPr>
        <w:t>教改项目、教学质量工程项目</w:t>
      </w:r>
      <w:r>
        <w:tab/>
      </w:r>
      <w:r>
        <w:fldChar w:fldCharType="begin"/>
      </w:r>
      <w:r>
        <w:instrText xml:space="preserve"> PAGEREF _Toc19167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66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_Toc1733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/>
          <w:szCs w:val="24"/>
          <w:lang w:val="en-US" w:eastAsia="zh-CN"/>
        </w:rPr>
        <w:t>4.1</w:t>
      </w:r>
      <w:r>
        <w:rPr>
          <w:rFonts w:hint="eastAsia" w:ascii="宋体" w:hAnsi="宋体"/>
          <w:szCs w:val="24"/>
        </w:rPr>
        <w:t>教改项目一：</w:t>
      </w:r>
      <w:r>
        <w:tab/>
      </w:r>
      <w:r>
        <w:fldChar w:fldCharType="begin"/>
      </w:r>
      <w:r>
        <w:instrText xml:space="preserve"> PAGEREF _Toc1733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_Toc8883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4.1.1</w:t>
      </w:r>
      <w:r>
        <w:rPr>
          <w:rFonts w:hint="eastAsia" w:ascii="宋体" w:hAnsi="宋体" w:eastAsia="宋体"/>
          <w:szCs w:val="21"/>
        </w:rPr>
        <w:t>立项文件</w:t>
      </w:r>
      <w:r>
        <w:tab/>
      </w:r>
      <w:r>
        <w:fldChar w:fldCharType="begin"/>
      </w:r>
      <w:r>
        <w:instrText xml:space="preserve"> PAGEREF _Toc8883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_Toc4535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4.1.2</w:t>
      </w:r>
      <w:r>
        <w:rPr>
          <w:rFonts w:hint="eastAsia" w:ascii="宋体" w:hAnsi="宋体" w:eastAsia="宋体"/>
          <w:szCs w:val="21"/>
        </w:rPr>
        <w:t>结题证明</w:t>
      </w:r>
      <w:r>
        <w:tab/>
      </w:r>
      <w:r>
        <w:fldChar w:fldCharType="begin"/>
      </w:r>
      <w:r>
        <w:instrText xml:space="preserve"> PAGEREF _Toc4535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_Toc10033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4.1.3</w:t>
      </w:r>
      <w:r>
        <w:rPr>
          <w:rFonts w:hint="eastAsia" w:ascii="宋体" w:hAnsi="宋体" w:eastAsia="宋体"/>
          <w:szCs w:val="21"/>
        </w:rPr>
        <w:t>项目推广应用及获奖情况</w:t>
      </w:r>
      <w:r>
        <w:tab/>
      </w:r>
      <w:r>
        <w:fldChar w:fldCharType="begin"/>
      </w:r>
      <w:r>
        <w:instrText xml:space="preserve"> PAGEREF _Toc10033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66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_Toc32352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/>
          <w:szCs w:val="24"/>
          <w:lang w:val="en-US" w:eastAsia="zh-CN"/>
        </w:rPr>
        <w:t>4.2</w:t>
      </w:r>
      <w:r>
        <w:rPr>
          <w:rFonts w:hint="eastAsia" w:ascii="宋体" w:hAnsi="宋体"/>
          <w:szCs w:val="24"/>
        </w:rPr>
        <w:t>教改项目二：</w:t>
      </w:r>
      <w:r>
        <w:tab/>
      </w:r>
      <w:r>
        <w:fldChar w:fldCharType="begin"/>
      </w:r>
      <w:r>
        <w:instrText xml:space="preserve"> PAGEREF _Toc32352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_Toc13417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4.2.1</w:t>
      </w:r>
      <w:r>
        <w:rPr>
          <w:rFonts w:hint="eastAsia" w:ascii="宋体" w:hAnsi="宋体" w:eastAsia="宋体"/>
          <w:szCs w:val="21"/>
        </w:rPr>
        <w:t>立项文件</w:t>
      </w:r>
      <w:r>
        <w:tab/>
      </w:r>
      <w:r>
        <w:fldChar w:fldCharType="begin"/>
      </w:r>
      <w:r>
        <w:instrText xml:space="preserve"> PAGEREF _Toc13417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_Toc6204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4.2.2</w:t>
      </w:r>
      <w:r>
        <w:rPr>
          <w:rFonts w:hint="eastAsia" w:ascii="宋体" w:hAnsi="宋体" w:eastAsia="宋体"/>
          <w:szCs w:val="21"/>
        </w:rPr>
        <w:t>结题证明</w:t>
      </w:r>
      <w:r>
        <w:tab/>
      </w:r>
      <w:r>
        <w:fldChar w:fldCharType="begin"/>
      </w:r>
      <w:r>
        <w:instrText xml:space="preserve"> PAGEREF _Toc6204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_Toc28910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4.2.3</w:t>
      </w:r>
      <w:r>
        <w:rPr>
          <w:rFonts w:hint="eastAsia" w:ascii="宋体" w:hAnsi="宋体" w:eastAsia="宋体"/>
          <w:szCs w:val="21"/>
        </w:rPr>
        <w:t>项目推广应用及获奖情况</w:t>
      </w:r>
      <w:r>
        <w:tab/>
      </w:r>
      <w:r>
        <w:fldChar w:fldCharType="begin"/>
      </w:r>
      <w:r>
        <w:instrText xml:space="preserve"> PAGEREF _Toc28910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66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_Toc22666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/>
          <w:szCs w:val="24"/>
          <w:lang w:val="en-US" w:eastAsia="zh-CN"/>
        </w:rPr>
        <w:t>4.3</w:t>
      </w:r>
      <w:r>
        <w:rPr>
          <w:rFonts w:hint="eastAsia" w:ascii="宋体" w:hAnsi="宋体"/>
          <w:szCs w:val="24"/>
        </w:rPr>
        <w:t>教学质量工程项目</w:t>
      </w:r>
      <w:r>
        <w:tab/>
      </w:r>
      <w:r>
        <w:fldChar w:fldCharType="begin"/>
      </w:r>
      <w:r>
        <w:instrText xml:space="preserve"> PAGEREF _Toc22666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_Toc4622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4.3.1</w:t>
      </w:r>
      <w:r>
        <w:rPr>
          <w:rFonts w:hint="eastAsia" w:ascii="宋体" w:hAnsi="宋体" w:eastAsia="宋体"/>
          <w:szCs w:val="21"/>
        </w:rPr>
        <w:t>教学质量工程项目一：</w:t>
      </w:r>
      <w:r>
        <w:tab/>
      </w:r>
      <w:r>
        <w:fldChar w:fldCharType="begin"/>
      </w:r>
      <w:r>
        <w:instrText xml:space="preserve"> PAGEREF _Toc4622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54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_Toc1065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/>
          <w:szCs w:val="24"/>
        </w:rPr>
        <w:t xml:space="preserve">5. </w:t>
      </w:r>
      <w:r>
        <w:rPr>
          <w:rFonts w:hint="eastAsia"/>
        </w:rPr>
        <w:t>科研项目、课题</w:t>
      </w:r>
      <w:r>
        <w:tab/>
      </w:r>
      <w:r>
        <w:fldChar w:fldCharType="begin"/>
      </w:r>
      <w:r>
        <w:instrText xml:space="preserve"> PAGEREF _Toc1065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66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_Toc17106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/>
          <w:szCs w:val="24"/>
          <w:lang w:val="en-US" w:eastAsia="zh-CN"/>
        </w:rPr>
        <w:t>5.1</w:t>
      </w:r>
      <w:r>
        <w:rPr>
          <w:rFonts w:hint="eastAsia" w:ascii="宋体" w:hAnsi="宋体"/>
          <w:szCs w:val="24"/>
        </w:rPr>
        <w:t>科研项目一：</w:t>
      </w:r>
      <w:r>
        <w:tab/>
      </w:r>
      <w:r>
        <w:fldChar w:fldCharType="begin"/>
      </w:r>
      <w:r>
        <w:instrText xml:space="preserve"> PAGEREF _Toc17106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_Toc13595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5.1.1</w:t>
      </w:r>
      <w:r>
        <w:rPr>
          <w:rFonts w:hint="eastAsia" w:ascii="宋体" w:hAnsi="宋体" w:eastAsia="宋体"/>
          <w:szCs w:val="21"/>
        </w:rPr>
        <w:t>立项文件</w:t>
      </w:r>
      <w:r>
        <w:tab/>
      </w:r>
      <w:r>
        <w:fldChar w:fldCharType="begin"/>
      </w:r>
      <w:r>
        <w:instrText xml:space="preserve"> PAGEREF _Toc13595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_Toc19429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5.1.2</w:t>
      </w:r>
      <w:r>
        <w:rPr>
          <w:rFonts w:hint="eastAsia" w:ascii="宋体" w:hAnsi="宋体" w:eastAsia="宋体"/>
          <w:szCs w:val="21"/>
        </w:rPr>
        <w:t>结题证明</w:t>
      </w:r>
      <w:r>
        <w:tab/>
      </w:r>
      <w:r>
        <w:fldChar w:fldCharType="begin"/>
      </w:r>
      <w:r>
        <w:instrText xml:space="preserve"> PAGEREF _Toc19429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_Toc5446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5.1.3</w:t>
      </w:r>
      <w:r>
        <w:rPr>
          <w:rFonts w:hint="eastAsia" w:ascii="宋体" w:hAnsi="宋体" w:eastAsia="宋体"/>
          <w:szCs w:val="21"/>
        </w:rPr>
        <w:t>项目推广应用及获奖情况</w:t>
      </w:r>
      <w:r>
        <w:tab/>
      </w:r>
      <w:r>
        <w:fldChar w:fldCharType="begin"/>
      </w:r>
      <w:r>
        <w:instrText xml:space="preserve"> PAGEREF _Toc5446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66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_Toc19415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/>
          <w:szCs w:val="24"/>
          <w:lang w:val="en-US" w:eastAsia="zh-CN"/>
        </w:rPr>
        <w:t>5.2</w:t>
      </w:r>
      <w:r>
        <w:rPr>
          <w:rFonts w:hint="eastAsia" w:ascii="宋体" w:hAnsi="宋体"/>
          <w:szCs w:val="24"/>
        </w:rPr>
        <w:t>科研项目二：</w:t>
      </w:r>
      <w:r>
        <w:tab/>
      </w:r>
      <w:r>
        <w:fldChar w:fldCharType="begin"/>
      </w:r>
      <w:r>
        <w:instrText xml:space="preserve"> PAGEREF _Toc19415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_Toc31798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5.2.1</w:t>
      </w:r>
      <w:r>
        <w:rPr>
          <w:rFonts w:hint="eastAsia" w:ascii="宋体" w:hAnsi="宋体" w:eastAsia="宋体"/>
          <w:szCs w:val="21"/>
        </w:rPr>
        <w:t>立项文件</w:t>
      </w:r>
      <w:r>
        <w:tab/>
      </w:r>
      <w:r>
        <w:fldChar w:fldCharType="begin"/>
      </w:r>
      <w:r>
        <w:instrText xml:space="preserve"> PAGEREF _Toc31798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_Toc2647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5.2.2</w:t>
      </w:r>
      <w:r>
        <w:rPr>
          <w:rFonts w:hint="eastAsia" w:ascii="宋体" w:hAnsi="宋体" w:eastAsia="宋体"/>
          <w:szCs w:val="21"/>
        </w:rPr>
        <w:t>结题证明</w:t>
      </w:r>
      <w:r>
        <w:tab/>
      </w:r>
      <w:r>
        <w:fldChar w:fldCharType="begin"/>
      </w:r>
      <w:r>
        <w:instrText xml:space="preserve"> PAGEREF _Toc2647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_Toc28645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5.2.3</w:t>
      </w:r>
      <w:r>
        <w:rPr>
          <w:rFonts w:hint="eastAsia" w:ascii="宋体" w:hAnsi="宋体" w:eastAsia="宋体"/>
          <w:szCs w:val="21"/>
        </w:rPr>
        <w:t>项目推广应用及获奖情况</w:t>
      </w:r>
      <w:r>
        <w:tab/>
      </w:r>
      <w:r>
        <w:fldChar w:fldCharType="begin"/>
      </w:r>
      <w:r>
        <w:instrText xml:space="preserve"> PAGEREF _Toc28645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54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_Toc1624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/>
        </w:rPr>
        <w:t xml:space="preserve">6. </w:t>
      </w:r>
      <w:r>
        <w:rPr>
          <w:rFonts w:hint="eastAsia"/>
          <w:lang w:eastAsia="zh-CN"/>
        </w:rPr>
        <w:t>教学成果获奖、科学技术奖、社会科学成果等奖项</w:t>
      </w:r>
      <w:r>
        <w:tab/>
      </w:r>
      <w:r>
        <w:fldChar w:fldCharType="begin"/>
      </w:r>
      <w:r>
        <w:instrText xml:space="preserve"> PAGEREF _Toc1624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66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_Toc18649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/>
          <w:szCs w:val="24"/>
          <w:lang w:val="en-US" w:eastAsia="zh-CN"/>
        </w:rPr>
        <w:t>6.1</w:t>
      </w:r>
      <w:r>
        <w:rPr>
          <w:rFonts w:hint="eastAsia" w:ascii="宋体" w:hAnsi="宋体"/>
          <w:szCs w:val="24"/>
        </w:rPr>
        <w:t>成果一：</w:t>
      </w:r>
      <w:r>
        <w:tab/>
      </w:r>
      <w:r>
        <w:fldChar w:fldCharType="begin"/>
      </w:r>
      <w:r>
        <w:instrText xml:space="preserve"> PAGEREF _Toc18649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66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_Toc7739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/>
          <w:szCs w:val="24"/>
          <w:lang w:val="en-US" w:eastAsia="zh-CN"/>
        </w:rPr>
        <w:t>6.2</w:t>
      </w:r>
      <w:r>
        <w:rPr>
          <w:rFonts w:hint="eastAsia" w:ascii="宋体" w:hAnsi="宋体"/>
          <w:szCs w:val="24"/>
        </w:rPr>
        <w:t>成果一：</w:t>
      </w:r>
      <w:r>
        <w:tab/>
      </w:r>
      <w:r>
        <w:fldChar w:fldCharType="begin"/>
      </w:r>
      <w:r>
        <w:instrText xml:space="preserve"> PAGEREF _Toc7739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54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_Toc31766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/>
        </w:rPr>
        <w:t xml:space="preserve">7. </w:t>
      </w:r>
      <w:r>
        <w:rPr>
          <w:rFonts w:hint="eastAsia"/>
          <w:lang w:eastAsia="zh-CN"/>
        </w:rPr>
        <w:t>一流本科专业点、一流课程、一流学科、重点实验室等</w:t>
      </w:r>
      <w:r>
        <w:tab/>
      </w:r>
      <w:r>
        <w:fldChar w:fldCharType="begin"/>
      </w:r>
      <w:r>
        <w:instrText xml:space="preserve"> PAGEREF _Toc31766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66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_Toc27254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/>
          <w:szCs w:val="24"/>
          <w:lang w:val="en-US" w:eastAsia="zh-CN"/>
        </w:rPr>
        <w:t>7.1</w:t>
      </w:r>
      <w:r>
        <w:rPr>
          <w:rFonts w:hint="eastAsia" w:ascii="宋体" w:hAnsi="宋体"/>
          <w:szCs w:val="24"/>
        </w:rPr>
        <w:t>成果一：</w:t>
      </w:r>
      <w:r>
        <w:tab/>
      </w:r>
      <w:r>
        <w:fldChar w:fldCharType="begin"/>
      </w:r>
      <w:r>
        <w:instrText xml:space="preserve"> PAGEREF _Toc27254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54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_Toc25010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/>
          <w:szCs w:val="24"/>
        </w:rPr>
        <w:t xml:space="preserve">8. </w:t>
      </w:r>
      <w:r>
        <w:rPr>
          <w:rFonts w:hint="eastAsia"/>
        </w:rPr>
        <w:t>其他业绩成果</w:t>
      </w:r>
      <w:r>
        <w:tab/>
      </w:r>
      <w:r>
        <w:fldChar w:fldCharType="begin"/>
      </w:r>
      <w:r>
        <w:instrText xml:space="preserve"> PAGEREF _Toc25010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66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_Toc26196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/>
          <w:szCs w:val="24"/>
          <w:lang w:val="en-US" w:eastAsia="zh-CN"/>
        </w:rPr>
        <w:t>8.1</w:t>
      </w:r>
      <w:r>
        <w:rPr>
          <w:rFonts w:hint="eastAsia" w:ascii="宋体" w:hAnsi="宋体"/>
          <w:szCs w:val="24"/>
        </w:rPr>
        <w:t>横向项目一：</w:t>
      </w:r>
      <w:r>
        <w:tab/>
      </w:r>
      <w:r>
        <w:fldChar w:fldCharType="begin"/>
      </w:r>
      <w:r>
        <w:instrText xml:space="preserve"> PAGEREF _Toc26196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_Toc17689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8.1.1</w:t>
      </w:r>
      <w:r>
        <w:rPr>
          <w:rFonts w:hint="eastAsia" w:ascii="宋体" w:hAnsi="宋体" w:eastAsia="宋体"/>
          <w:szCs w:val="21"/>
        </w:rPr>
        <w:t>立项文件</w:t>
      </w:r>
      <w:r>
        <w:tab/>
      </w:r>
      <w:r>
        <w:fldChar w:fldCharType="begin"/>
      </w:r>
      <w:r>
        <w:instrText xml:space="preserve"> PAGEREF _Toc17689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_Toc8123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8.1.2</w:t>
      </w:r>
      <w:r>
        <w:rPr>
          <w:rFonts w:hint="eastAsia" w:ascii="宋体" w:hAnsi="宋体" w:eastAsia="宋体"/>
          <w:szCs w:val="21"/>
        </w:rPr>
        <w:t>结题证明材料</w:t>
      </w:r>
      <w:r>
        <w:tab/>
      </w:r>
      <w:r>
        <w:fldChar w:fldCharType="begin"/>
      </w:r>
      <w:r>
        <w:instrText xml:space="preserve"> PAGEREF _Toc8123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_Toc13365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8.1.3</w:t>
      </w:r>
      <w:r>
        <w:rPr>
          <w:rFonts w:hint="eastAsia" w:ascii="宋体" w:hAnsi="宋体" w:eastAsia="宋体"/>
          <w:szCs w:val="21"/>
        </w:rPr>
        <w:t>项目推广应用及获奖情况</w:t>
      </w:r>
      <w:r>
        <w:tab/>
      </w:r>
      <w:r>
        <w:fldChar w:fldCharType="begin"/>
      </w:r>
      <w:r>
        <w:instrText xml:space="preserve"> PAGEREF _Toc13365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66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_Toc11803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/>
          <w:szCs w:val="24"/>
          <w:lang w:val="en-US" w:eastAsia="zh-CN"/>
        </w:rPr>
        <w:t>8.2</w:t>
      </w:r>
      <w:r>
        <w:rPr>
          <w:rFonts w:hint="eastAsia" w:ascii="宋体" w:hAnsi="宋体"/>
          <w:szCs w:val="24"/>
        </w:rPr>
        <w:t>专利</w:t>
      </w:r>
      <w:r>
        <w:tab/>
      </w:r>
      <w:r>
        <w:fldChar w:fldCharType="begin"/>
      </w:r>
      <w:r>
        <w:instrText xml:space="preserve"> PAGEREF _Toc11803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_Toc27929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8.2.1</w:t>
      </w:r>
      <w:r>
        <w:rPr>
          <w:rFonts w:hint="eastAsia" w:ascii="宋体" w:hAnsi="宋体" w:eastAsia="宋体"/>
          <w:szCs w:val="21"/>
        </w:rPr>
        <w:t>国家发明专利：</w:t>
      </w:r>
      <w:r>
        <w:tab/>
      </w:r>
      <w:r>
        <w:fldChar w:fldCharType="begin"/>
      </w:r>
      <w:r>
        <w:instrText xml:space="preserve"> PAGEREF _Toc27929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_Toc29181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8.2.2</w:t>
      </w:r>
      <w:r>
        <w:rPr>
          <w:rFonts w:hint="eastAsia" w:ascii="宋体" w:hAnsi="宋体" w:eastAsia="宋体"/>
          <w:szCs w:val="21"/>
        </w:rPr>
        <w:t>国家农作物新品种授权：</w:t>
      </w:r>
      <w:r>
        <w:tab/>
      </w:r>
      <w:r>
        <w:fldChar w:fldCharType="begin"/>
      </w:r>
      <w:r>
        <w:instrText xml:space="preserve"> PAGEREF _Toc29181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40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_Toc1515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8.2.3</w:t>
      </w:r>
      <w:r>
        <w:rPr>
          <w:rFonts w:hint="eastAsia" w:ascii="宋体" w:hAnsi="宋体" w:eastAsia="宋体"/>
          <w:szCs w:val="21"/>
        </w:rPr>
        <w:t>国家动物新品种授权：</w:t>
      </w:r>
      <w:r>
        <w:tab/>
      </w:r>
      <w:r>
        <w:fldChar w:fldCharType="begin"/>
      </w:r>
      <w:r>
        <w:instrText xml:space="preserve"> PAGEREF _Toc1515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66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_Toc27071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/>
          <w:szCs w:val="24"/>
          <w:lang w:val="en-US" w:eastAsia="zh-CN"/>
        </w:rPr>
        <w:t>8.3</w:t>
      </w:r>
      <w:r>
        <w:rPr>
          <w:rFonts w:hint="eastAsia" w:ascii="宋体" w:hAnsi="宋体"/>
          <w:szCs w:val="24"/>
        </w:rPr>
        <w:t>科技成果转化</w:t>
      </w:r>
      <w:r>
        <w:tab/>
      </w:r>
      <w:r>
        <w:fldChar w:fldCharType="begin"/>
      </w:r>
      <w:r>
        <w:instrText xml:space="preserve"> PAGEREF _Toc27071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pStyle w:val="66"/>
        <w:tabs>
          <w:tab w:val="right" w:leader="dot" w:pos="9639"/>
        </w:tabs>
      </w:pPr>
      <w:r>
        <w:rPr>
          <w:rFonts w:ascii="宋体" w:hAnsi="宋体"/>
          <w:bCs/>
          <w:smallCaps/>
          <w:szCs w:val="24"/>
        </w:rPr>
        <w:fldChar w:fldCharType="begin"/>
      </w:r>
      <w:r>
        <w:rPr>
          <w:rFonts w:ascii="宋体" w:hAnsi="宋体"/>
          <w:bCs/>
          <w:smallCaps/>
          <w:szCs w:val="24"/>
        </w:rPr>
        <w:instrText xml:space="preserve"> HYPERLINK \l _Toc2327 </w:instrText>
      </w:r>
      <w:r>
        <w:rPr>
          <w:rFonts w:ascii="宋体" w:hAnsi="宋体"/>
          <w:bCs/>
          <w:smallCaps/>
          <w:szCs w:val="24"/>
        </w:rPr>
        <w:fldChar w:fldCharType="separate"/>
      </w:r>
      <w:r>
        <w:rPr>
          <w:rFonts w:hint="eastAsia" w:ascii="宋体" w:hAnsi="宋体"/>
          <w:szCs w:val="24"/>
          <w:lang w:val="en-US" w:eastAsia="zh-CN"/>
        </w:rPr>
        <w:t>8.4其他</w:t>
      </w:r>
      <w:r>
        <w:rPr>
          <w:rFonts w:hint="eastAsia" w:ascii="宋体" w:hAnsi="宋体"/>
          <w:szCs w:val="24"/>
        </w:rPr>
        <w:t>成果一：</w:t>
      </w:r>
      <w:r>
        <w:tab/>
      </w:r>
      <w:r>
        <w:fldChar w:fldCharType="begin"/>
      </w:r>
      <w:r>
        <w:instrText xml:space="preserve"> PAGEREF _Toc2327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smallCaps/>
          <w:szCs w:val="24"/>
        </w:rPr>
        <w:fldChar w:fldCharType="end"/>
      </w:r>
    </w:p>
    <w:p>
      <w:pPr>
        <w:spacing w:line="380" w:lineRule="exact"/>
        <w:jc w:val="both"/>
        <w:rPr>
          <w:rFonts w:ascii="宋体" w:hAnsi="宋体"/>
          <w:bCs/>
          <w:smallCaps/>
          <w:szCs w:val="24"/>
        </w:rPr>
      </w:pPr>
      <w:r>
        <w:rPr>
          <w:rFonts w:ascii="宋体" w:hAnsi="宋体"/>
          <w:bCs/>
          <w:smallCaps/>
          <w:szCs w:val="24"/>
        </w:rPr>
        <w:fldChar w:fldCharType="end"/>
      </w:r>
      <w:bookmarkStart w:id="1" w:name="_Toc413916391"/>
      <w:bookmarkStart w:id="2" w:name="_Toc236194753"/>
    </w:p>
    <w:p>
      <w:pPr>
        <w:spacing w:line="380" w:lineRule="exact"/>
        <w:jc w:val="both"/>
        <w:rPr>
          <w:rFonts w:ascii="宋体" w:hAnsi="宋体"/>
          <w:bCs/>
          <w:smallCaps/>
          <w:szCs w:val="24"/>
        </w:rPr>
      </w:pPr>
    </w:p>
    <w:p>
      <w:pPr>
        <w:spacing w:line="380" w:lineRule="exact"/>
        <w:jc w:val="both"/>
        <w:rPr>
          <w:rFonts w:ascii="宋体" w:hAnsi="宋体"/>
          <w:bCs/>
          <w:smallCaps/>
          <w:szCs w:val="24"/>
        </w:rPr>
      </w:pPr>
    </w:p>
    <w:p>
      <w:pPr>
        <w:spacing w:line="380" w:lineRule="exact"/>
        <w:jc w:val="both"/>
        <w:rPr>
          <w:rFonts w:ascii="宋体" w:hAnsi="宋体"/>
          <w:bCs/>
          <w:smallCaps/>
          <w:szCs w:val="24"/>
        </w:rPr>
      </w:pPr>
    </w:p>
    <w:p>
      <w:pPr>
        <w:spacing w:line="380" w:lineRule="exact"/>
        <w:jc w:val="both"/>
        <w:rPr>
          <w:rFonts w:ascii="宋体" w:hAnsi="宋体"/>
          <w:bCs/>
          <w:smallCaps/>
          <w:szCs w:val="24"/>
        </w:rPr>
      </w:pPr>
    </w:p>
    <w:p>
      <w:pPr>
        <w:spacing w:line="380" w:lineRule="exact"/>
        <w:jc w:val="both"/>
        <w:rPr>
          <w:rFonts w:ascii="宋体" w:hAnsi="宋体"/>
          <w:bCs/>
          <w:smallCaps/>
          <w:szCs w:val="24"/>
        </w:rPr>
      </w:pPr>
    </w:p>
    <w:p>
      <w:pPr>
        <w:spacing w:line="380" w:lineRule="exact"/>
        <w:jc w:val="both"/>
        <w:rPr>
          <w:rFonts w:ascii="宋体" w:hAnsi="宋体"/>
          <w:bCs/>
          <w:smallCaps/>
          <w:szCs w:val="24"/>
        </w:rPr>
      </w:pPr>
    </w:p>
    <w:p>
      <w:pPr>
        <w:spacing w:line="380" w:lineRule="exact"/>
        <w:jc w:val="both"/>
        <w:rPr>
          <w:rFonts w:ascii="宋体" w:hAnsi="宋体"/>
          <w:bCs/>
          <w:smallCaps/>
          <w:szCs w:val="24"/>
        </w:rPr>
      </w:pPr>
    </w:p>
    <w:p>
      <w:pPr>
        <w:spacing w:line="380" w:lineRule="exact"/>
        <w:jc w:val="both"/>
        <w:rPr>
          <w:rFonts w:ascii="宋体" w:hAnsi="宋体"/>
          <w:bCs/>
          <w:smallCaps/>
          <w:szCs w:val="24"/>
        </w:rPr>
      </w:pPr>
    </w:p>
    <w:p>
      <w:pPr>
        <w:spacing w:line="380" w:lineRule="exact"/>
        <w:jc w:val="both"/>
        <w:rPr>
          <w:rFonts w:ascii="宋体" w:hAnsi="宋体"/>
          <w:bCs/>
          <w:smallCaps/>
          <w:szCs w:val="24"/>
        </w:rPr>
      </w:pPr>
    </w:p>
    <w:p>
      <w:pPr>
        <w:spacing w:line="380" w:lineRule="exact"/>
        <w:jc w:val="both"/>
        <w:rPr>
          <w:rFonts w:ascii="宋体" w:hAnsi="宋体"/>
          <w:bCs/>
          <w:smallCaps/>
          <w:szCs w:val="24"/>
        </w:rPr>
      </w:pPr>
    </w:p>
    <w:p>
      <w:pPr>
        <w:spacing w:line="380" w:lineRule="exact"/>
        <w:jc w:val="both"/>
        <w:rPr>
          <w:rFonts w:ascii="宋体" w:hAnsi="宋体"/>
          <w:bCs/>
          <w:smallCaps/>
          <w:szCs w:val="24"/>
        </w:rPr>
      </w:pPr>
    </w:p>
    <w:p>
      <w:pPr>
        <w:spacing w:line="380" w:lineRule="exact"/>
        <w:jc w:val="both"/>
        <w:rPr>
          <w:rFonts w:ascii="宋体" w:hAnsi="宋体"/>
          <w:bCs/>
          <w:smallCaps/>
          <w:szCs w:val="24"/>
        </w:rPr>
      </w:pPr>
    </w:p>
    <w:p>
      <w:pPr>
        <w:spacing w:line="380" w:lineRule="exact"/>
        <w:jc w:val="both"/>
        <w:rPr>
          <w:rFonts w:ascii="宋体" w:hAnsi="宋体"/>
          <w:bCs/>
          <w:smallCaps/>
          <w:szCs w:val="24"/>
        </w:rPr>
      </w:pPr>
    </w:p>
    <w:p>
      <w:pPr>
        <w:spacing w:line="380" w:lineRule="exact"/>
        <w:jc w:val="both"/>
        <w:rPr>
          <w:rFonts w:ascii="宋体" w:hAnsi="宋体"/>
          <w:bCs/>
          <w:smallCaps/>
          <w:szCs w:val="24"/>
        </w:rPr>
      </w:pPr>
    </w:p>
    <w:p>
      <w:pPr>
        <w:spacing w:line="380" w:lineRule="exact"/>
        <w:jc w:val="both"/>
        <w:rPr>
          <w:rFonts w:ascii="宋体" w:hAnsi="宋体"/>
          <w:bCs/>
          <w:smallCaps/>
          <w:szCs w:val="24"/>
        </w:rPr>
      </w:pPr>
    </w:p>
    <w:p>
      <w:pPr>
        <w:spacing w:line="380" w:lineRule="exact"/>
        <w:jc w:val="both"/>
        <w:rPr>
          <w:rFonts w:ascii="宋体" w:hAnsi="宋体"/>
          <w:bCs/>
          <w:smallCaps/>
          <w:szCs w:val="24"/>
        </w:rPr>
      </w:pPr>
    </w:p>
    <w:p>
      <w:pPr>
        <w:spacing w:line="380" w:lineRule="exact"/>
        <w:jc w:val="both"/>
        <w:rPr>
          <w:rFonts w:ascii="宋体" w:hAnsi="宋体"/>
          <w:bCs/>
          <w:smallCaps/>
          <w:szCs w:val="24"/>
        </w:rPr>
      </w:pPr>
    </w:p>
    <w:p>
      <w:pPr>
        <w:spacing w:line="380" w:lineRule="exact"/>
        <w:jc w:val="both"/>
        <w:rPr>
          <w:rFonts w:ascii="宋体" w:hAnsi="宋体"/>
          <w:bCs/>
          <w:smallCaps/>
          <w:szCs w:val="24"/>
        </w:rPr>
      </w:pPr>
    </w:p>
    <w:p>
      <w:pPr>
        <w:spacing w:line="380" w:lineRule="exact"/>
        <w:jc w:val="both"/>
        <w:rPr>
          <w:rFonts w:hint="eastAsia" w:ascii="宋体" w:hAnsi="宋体"/>
          <w:bCs/>
          <w:smallCaps/>
          <w:szCs w:val="24"/>
        </w:rPr>
      </w:pPr>
    </w:p>
    <w:p>
      <w:pPr>
        <w:pStyle w:val="4"/>
        <w:rPr>
          <w:rFonts w:hint="eastAsia"/>
        </w:rPr>
      </w:pPr>
      <w:bookmarkStart w:id="3" w:name="_Toc26865"/>
      <w:r>
        <w:rPr>
          <w:rFonts w:hint="eastAsia"/>
          <w:lang w:eastAsia="zh-CN"/>
        </w:rPr>
        <w:t>学历、学位证书扫描件</w:t>
      </w:r>
      <w:bookmarkEnd w:id="3"/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4"/>
        <w:rPr>
          <w:rFonts w:hint="eastAsia"/>
        </w:rPr>
      </w:pPr>
      <w:bookmarkStart w:id="4" w:name="_Toc2718"/>
      <w:r>
        <w:rPr>
          <w:rFonts w:hint="eastAsia"/>
          <w:lang w:eastAsia="zh-CN"/>
        </w:rPr>
        <w:t>职称扫描件</w:t>
      </w:r>
      <w:bookmarkEnd w:id="4"/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4"/>
        <w:bidi w:val="0"/>
        <w:rPr>
          <w:rFonts w:hint="eastAsia"/>
        </w:rPr>
      </w:pPr>
      <w:bookmarkStart w:id="5" w:name="_Toc2904"/>
      <w:r>
        <w:rPr>
          <w:rFonts w:hint="eastAsia"/>
        </w:rPr>
        <w:t>论文、</w:t>
      </w:r>
      <w:bookmarkEnd w:id="1"/>
      <w:r>
        <w:rPr>
          <w:rFonts w:hint="eastAsia"/>
          <w:lang w:eastAsia="zh-CN"/>
        </w:rPr>
        <w:t>专著</w:t>
      </w:r>
      <w:r>
        <w:rPr>
          <w:rFonts w:hint="eastAsia"/>
        </w:rPr>
        <w:t>、决策咨询类信息、作品</w:t>
      </w:r>
      <w:bookmarkEnd w:id="5"/>
    </w:p>
    <w:p>
      <w:pPr>
        <w:pStyle w:val="5"/>
        <w:numPr>
          <w:ilvl w:val="1"/>
          <w:numId w:val="0"/>
        </w:numPr>
        <w:ind w:leftChars="0" w:firstLine="482" w:firstLineChars="200"/>
        <w:rPr>
          <w:rFonts w:hint="eastAsia" w:ascii="宋体" w:hAnsi="宋体"/>
          <w:szCs w:val="24"/>
        </w:rPr>
      </w:pPr>
      <w:bookmarkStart w:id="6" w:name="_Toc20507"/>
      <w:bookmarkStart w:id="7" w:name="_Toc413916397"/>
      <w:r>
        <w:rPr>
          <w:rFonts w:hint="eastAsia" w:ascii="宋体" w:hAnsi="宋体"/>
          <w:szCs w:val="24"/>
          <w:lang w:val="en-US" w:eastAsia="zh-CN"/>
        </w:rPr>
        <w:t>3.1</w:t>
      </w:r>
      <w:r>
        <w:rPr>
          <w:rFonts w:hint="eastAsia" w:ascii="宋体" w:hAnsi="宋体"/>
          <w:szCs w:val="24"/>
        </w:rPr>
        <w:t>学术论文</w:t>
      </w:r>
      <w:bookmarkEnd w:id="6"/>
      <w:bookmarkEnd w:id="7"/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8" w:name="_Toc413916398"/>
      <w:bookmarkStart w:id="9" w:name="_Toc1140"/>
      <w:r>
        <w:rPr>
          <w:rFonts w:hint="eastAsia" w:ascii="宋体" w:hAnsi="宋体" w:eastAsia="宋体"/>
          <w:sz w:val="21"/>
          <w:szCs w:val="21"/>
          <w:lang w:val="en-US" w:eastAsia="zh-CN"/>
        </w:rPr>
        <w:t>3.1.1</w:t>
      </w:r>
      <w:r>
        <w:rPr>
          <w:rFonts w:hint="eastAsia" w:ascii="宋体" w:hAnsi="宋体" w:eastAsia="宋体"/>
          <w:sz w:val="21"/>
          <w:szCs w:val="21"/>
        </w:rPr>
        <w:t>学术论文一：</w:t>
      </w:r>
      <w:bookmarkEnd w:id="8"/>
      <w:bookmarkEnd w:id="9"/>
      <w:r>
        <w:rPr>
          <w:rFonts w:hint="eastAsia" w:ascii="宋体" w:hAnsi="宋体" w:eastAsia="宋体"/>
          <w:sz w:val="21"/>
          <w:szCs w:val="21"/>
        </w:rPr>
        <w:t xml:space="preserve">           </w:t>
      </w:r>
    </w:p>
    <w:p>
      <w:pPr>
        <w:pStyle w:val="3"/>
        <w:rPr>
          <w:rFonts w:hint="eastAsia" w:ascii="宋体" w:hAnsi="宋体" w:eastAsia="宋体"/>
          <w:color w:val="4A442A"/>
          <w:sz w:val="21"/>
          <w:szCs w:val="21"/>
          <w:lang w:eastAsia="zh-CN"/>
        </w:rPr>
      </w:pPr>
      <w:r>
        <w:rPr>
          <w:rFonts w:hint="eastAsia" w:ascii="宋体" w:hAnsi="宋体"/>
          <w:color w:val="4A442A"/>
          <w:sz w:val="21"/>
          <w:szCs w:val="21"/>
        </w:rPr>
        <w:t>（此处存放</w:t>
      </w:r>
      <w:r>
        <w:rPr>
          <w:rFonts w:hint="eastAsia" w:ascii="宋体" w:hAnsi="宋体"/>
          <w:color w:val="FF0000"/>
          <w:sz w:val="21"/>
          <w:szCs w:val="21"/>
        </w:rPr>
        <w:t>论文封面、封底、目录、有摘要的正文页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）</w:t>
      </w:r>
    </w:p>
    <w:p>
      <w:pPr>
        <w:pStyle w:val="6"/>
        <w:numPr>
          <w:ilvl w:val="0"/>
          <w:numId w:val="0"/>
        </w:numPr>
        <w:ind w:firstLine="402" w:firstLineChars="200"/>
        <w:rPr>
          <w:rFonts w:hint="eastAsia" w:ascii="宋体" w:hAnsi="宋体" w:eastAsia="宋体"/>
          <w:sz w:val="21"/>
          <w:szCs w:val="21"/>
        </w:rPr>
      </w:pPr>
      <w:bookmarkStart w:id="10" w:name="_Toc413916399"/>
    </w:p>
    <w:p>
      <w:pPr>
        <w:pStyle w:val="6"/>
        <w:numPr>
          <w:ilvl w:val="0"/>
          <w:numId w:val="0"/>
        </w:numPr>
        <w:ind w:firstLine="402" w:firstLineChars="200"/>
        <w:rPr>
          <w:rFonts w:hint="eastAsia" w:ascii="宋体" w:hAnsi="宋体" w:eastAsia="宋体"/>
          <w:sz w:val="21"/>
          <w:szCs w:val="21"/>
        </w:rPr>
      </w:pPr>
    </w:p>
    <w:p>
      <w:pPr>
        <w:pStyle w:val="6"/>
        <w:numPr>
          <w:ilvl w:val="0"/>
          <w:numId w:val="0"/>
        </w:numPr>
        <w:ind w:firstLine="402" w:firstLineChars="200"/>
        <w:rPr>
          <w:rFonts w:hint="eastAsia" w:ascii="宋体" w:hAnsi="宋体" w:eastAsia="宋体"/>
          <w:sz w:val="21"/>
          <w:szCs w:val="21"/>
        </w:rPr>
      </w:pPr>
    </w:p>
    <w:p>
      <w:pPr>
        <w:pStyle w:val="6"/>
        <w:numPr>
          <w:ilvl w:val="0"/>
          <w:numId w:val="0"/>
        </w:numPr>
        <w:ind w:firstLine="402" w:firstLineChars="200"/>
        <w:rPr>
          <w:rFonts w:hint="eastAsia" w:ascii="宋体" w:hAnsi="宋体" w:eastAsia="宋体"/>
          <w:sz w:val="21"/>
          <w:szCs w:val="21"/>
        </w:rPr>
      </w:pPr>
    </w:p>
    <w:p>
      <w:pPr>
        <w:pStyle w:val="6"/>
        <w:numPr>
          <w:ilvl w:val="0"/>
          <w:numId w:val="0"/>
        </w:numPr>
        <w:ind w:firstLine="402" w:firstLineChars="200"/>
        <w:rPr>
          <w:rFonts w:hint="eastAsia" w:ascii="宋体" w:hAnsi="宋体" w:eastAsia="宋体"/>
          <w:sz w:val="21"/>
          <w:szCs w:val="21"/>
        </w:rPr>
      </w:pPr>
      <w:bookmarkStart w:id="11" w:name="_Toc6448"/>
      <w:r>
        <w:rPr>
          <w:rFonts w:hint="eastAsia" w:ascii="宋体" w:hAnsi="宋体" w:eastAsia="宋体"/>
          <w:sz w:val="21"/>
          <w:szCs w:val="21"/>
          <w:lang w:val="en-US" w:eastAsia="zh-CN"/>
        </w:rPr>
        <w:t>3.1.2</w:t>
      </w:r>
      <w:r>
        <w:rPr>
          <w:rFonts w:hint="eastAsia" w:ascii="宋体" w:hAnsi="宋体" w:eastAsia="宋体"/>
          <w:sz w:val="21"/>
          <w:szCs w:val="21"/>
        </w:rPr>
        <w:t>学术论文二：</w:t>
      </w:r>
      <w:bookmarkEnd w:id="10"/>
      <w:bookmarkEnd w:id="11"/>
      <w:r>
        <w:rPr>
          <w:rFonts w:hint="eastAsia" w:ascii="宋体" w:hAnsi="宋体" w:eastAsia="宋体"/>
          <w:sz w:val="21"/>
          <w:szCs w:val="21"/>
        </w:rPr>
        <w:t xml:space="preserve">           </w:t>
      </w:r>
    </w:p>
    <w:p>
      <w:pPr>
        <w:pStyle w:val="3"/>
        <w:rPr>
          <w:rFonts w:hint="eastAsia" w:ascii="宋体" w:hAnsi="宋体" w:eastAsia="宋体"/>
          <w:color w:val="4A442A"/>
          <w:sz w:val="21"/>
          <w:szCs w:val="21"/>
          <w:lang w:eastAsia="zh-CN"/>
        </w:rPr>
      </w:pPr>
      <w:bookmarkStart w:id="12" w:name="OLE_LINK3"/>
      <w:r>
        <w:rPr>
          <w:rFonts w:hint="eastAsia" w:ascii="宋体" w:hAnsi="宋体"/>
          <w:color w:val="4A442A"/>
          <w:sz w:val="21"/>
          <w:szCs w:val="21"/>
        </w:rPr>
        <w:t>（此处存放</w:t>
      </w:r>
      <w:r>
        <w:rPr>
          <w:rFonts w:hint="eastAsia" w:ascii="宋体" w:hAnsi="宋体"/>
          <w:color w:val="FF0000"/>
          <w:sz w:val="21"/>
          <w:szCs w:val="21"/>
        </w:rPr>
        <w:t>论文封面、封底、目录、有摘要的正文页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）</w:t>
      </w:r>
    </w:p>
    <w:bookmarkEnd w:id="12"/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13" w:name="_Toc413916400"/>
    </w:p>
    <w:p>
      <w:pPr>
        <w:pStyle w:val="6"/>
        <w:rPr>
          <w:rFonts w:hint="eastAsia" w:ascii="宋体" w:hAnsi="宋体" w:eastAsia="宋体"/>
          <w:sz w:val="21"/>
          <w:szCs w:val="21"/>
        </w:rPr>
      </w:pPr>
    </w:p>
    <w:p>
      <w:pPr>
        <w:pStyle w:val="6"/>
        <w:rPr>
          <w:rFonts w:hint="eastAsia" w:ascii="宋体" w:hAnsi="宋体" w:eastAsia="宋体"/>
          <w:sz w:val="21"/>
          <w:szCs w:val="21"/>
        </w:rPr>
      </w:pPr>
    </w:p>
    <w:p>
      <w:pPr>
        <w:pStyle w:val="6"/>
        <w:rPr>
          <w:rFonts w:hint="eastAsia" w:ascii="宋体" w:hAnsi="宋体" w:eastAsia="宋体"/>
          <w:sz w:val="21"/>
          <w:szCs w:val="21"/>
        </w:rPr>
      </w:pPr>
    </w:p>
    <w:p>
      <w:pPr>
        <w:pStyle w:val="6"/>
        <w:rPr>
          <w:rFonts w:hint="eastAsia" w:ascii="宋体" w:hAnsi="宋体" w:eastAsia="宋体"/>
          <w:sz w:val="21"/>
          <w:szCs w:val="21"/>
        </w:rPr>
      </w:pPr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14" w:name="_Toc6280"/>
      <w:r>
        <w:rPr>
          <w:rFonts w:hint="eastAsia" w:ascii="宋体" w:hAnsi="宋体" w:eastAsia="宋体"/>
          <w:sz w:val="21"/>
          <w:szCs w:val="21"/>
          <w:lang w:val="en-US" w:eastAsia="zh-CN"/>
        </w:rPr>
        <w:t>3.1.3</w:t>
      </w:r>
      <w:r>
        <w:rPr>
          <w:rFonts w:hint="eastAsia" w:ascii="宋体" w:hAnsi="宋体" w:eastAsia="宋体"/>
          <w:sz w:val="21"/>
          <w:szCs w:val="21"/>
        </w:rPr>
        <w:t>学术论文三：</w:t>
      </w:r>
      <w:bookmarkEnd w:id="13"/>
      <w:bookmarkEnd w:id="14"/>
      <w:r>
        <w:rPr>
          <w:rFonts w:hint="eastAsia" w:ascii="宋体" w:hAnsi="宋体" w:eastAsia="宋体"/>
          <w:sz w:val="21"/>
          <w:szCs w:val="21"/>
        </w:rPr>
        <w:t xml:space="preserve">           </w:t>
      </w:r>
    </w:p>
    <w:p>
      <w:pPr>
        <w:pStyle w:val="3"/>
        <w:rPr>
          <w:rFonts w:hint="eastAsia" w:ascii="宋体" w:hAnsi="宋体" w:eastAsia="宋体"/>
          <w:color w:val="4A442A"/>
          <w:sz w:val="21"/>
          <w:szCs w:val="21"/>
          <w:lang w:eastAsia="zh-CN"/>
        </w:rPr>
      </w:pPr>
      <w:r>
        <w:rPr>
          <w:rFonts w:hint="eastAsia" w:ascii="宋体" w:hAnsi="宋体"/>
          <w:color w:val="4A442A"/>
          <w:sz w:val="21"/>
          <w:szCs w:val="21"/>
        </w:rPr>
        <w:t>（此处存放</w:t>
      </w:r>
      <w:r>
        <w:rPr>
          <w:rFonts w:hint="eastAsia" w:ascii="宋体" w:hAnsi="宋体"/>
          <w:color w:val="FF0000"/>
          <w:sz w:val="21"/>
          <w:szCs w:val="21"/>
        </w:rPr>
        <w:t>论文封面、封底、目录、有摘要的正文页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）</w:t>
      </w:r>
    </w:p>
    <w:p>
      <w:pPr>
        <w:pStyle w:val="3"/>
        <w:rPr>
          <w:rFonts w:hint="eastAsia" w:ascii="宋体" w:hAnsi="宋体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  <w:r>
        <w:rPr>
          <w:rFonts w:hint="eastAsia" w:ascii="宋体" w:hAnsi="宋体"/>
          <w:b/>
          <w:color w:val="4D4D4D"/>
          <w:sz w:val="21"/>
          <w:szCs w:val="21"/>
        </w:rPr>
        <w:t>如有多项依次类推</w:t>
      </w: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pStyle w:val="5"/>
        <w:rPr>
          <w:rFonts w:hint="eastAsia" w:ascii="宋体" w:hAnsi="宋体"/>
          <w:szCs w:val="24"/>
        </w:rPr>
      </w:pPr>
      <w:bookmarkStart w:id="15" w:name="_Toc32325"/>
      <w:bookmarkStart w:id="16" w:name="_Toc413916401"/>
      <w:r>
        <w:rPr>
          <w:rFonts w:hint="eastAsia" w:ascii="宋体" w:hAnsi="宋体"/>
          <w:szCs w:val="24"/>
          <w:lang w:val="en-US" w:eastAsia="zh-CN"/>
        </w:rPr>
        <w:t>3.2</w:t>
      </w:r>
      <w:r>
        <w:rPr>
          <w:rFonts w:hint="eastAsia" w:ascii="宋体" w:hAnsi="宋体"/>
          <w:szCs w:val="24"/>
        </w:rPr>
        <w:t>教育教学研究论文</w:t>
      </w:r>
      <w:bookmarkEnd w:id="15"/>
      <w:bookmarkEnd w:id="16"/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17" w:name="_Toc24817"/>
      <w:bookmarkStart w:id="18" w:name="_Toc413916402"/>
      <w:r>
        <w:rPr>
          <w:rFonts w:hint="eastAsia" w:ascii="宋体" w:hAnsi="宋体" w:eastAsia="宋体"/>
          <w:sz w:val="21"/>
          <w:szCs w:val="21"/>
          <w:lang w:val="en-US" w:eastAsia="zh-CN"/>
        </w:rPr>
        <w:t>3.2.1</w:t>
      </w:r>
      <w:r>
        <w:rPr>
          <w:rFonts w:hint="eastAsia" w:ascii="宋体" w:hAnsi="宋体" w:eastAsia="宋体"/>
          <w:sz w:val="21"/>
          <w:szCs w:val="21"/>
        </w:rPr>
        <w:t>教改论文一：</w:t>
      </w:r>
      <w:bookmarkEnd w:id="17"/>
      <w:bookmarkEnd w:id="18"/>
      <w:r>
        <w:rPr>
          <w:rFonts w:hint="eastAsia" w:ascii="宋体" w:hAnsi="宋体" w:eastAsia="宋体"/>
          <w:sz w:val="21"/>
          <w:szCs w:val="21"/>
        </w:rPr>
        <w:t xml:space="preserve">           </w:t>
      </w:r>
    </w:p>
    <w:p>
      <w:pPr>
        <w:pStyle w:val="3"/>
        <w:rPr>
          <w:rFonts w:hint="eastAsia" w:ascii="宋体" w:hAnsi="宋体" w:eastAsia="宋体"/>
          <w:color w:val="4A442A"/>
          <w:sz w:val="21"/>
          <w:szCs w:val="21"/>
          <w:lang w:eastAsia="zh-CN"/>
        </w:rPr>
      </w:pPr>
      <w:r>
        <w:rPr>
          <w:rFonts w:hint="eastAsia" w:ascii="宋体" w:hAnsi="宋体"/>
          <w:color w:val="4A442A"/>
          <w:sz w:val="21"/>
          <w:szCs w:val="21"/>
        </w:rPr>
        <w:t>（此处存放</w:t>
      </w:r>
      <w:r>
        <w:rPr>
          <w:rFonts w:hint="eastAsia" w:ascii="宋体" w:hAnsi="宋体"/>
          <w:color w:val="FF0000"/>
          <w:sz w:val="21"/>
          <w:szCs w:val="21"/>
        </w:rPr>
        <w:t>论文封面、封底、目录、摘要及正文全文</w:t>
      </w:r>
      <w:r>
        <w:rPr>
          <w:rFonts w:hint="eastAsia" w:ascii="宋体" w:hAnsi="宋体"/>
          <w:color w:val="4A442A"/>
          <w:sz w:val="21"/>
          <w:szCs w:val="21"/>
        </w:rPr>
        <w:t>，如为外文须提供译文，如为国外权威刊物需提供相关索引及收录证明。</w:t>
      </w:r>
      <w:r>
        <w:rPr>
          <w:rFonts w:hint="eastAsia" w:ascii="宋体" w:hAnsi="宋体"/>
          <w:color w:val="4A442A"/>
          <w:sz w:val="21"/>
          <w:szCs w:val="21"/>
          <w:lang w:eastAsia="zh-CN"/>
        </w:rPr>
        <w:t>）</w:t>
      </w:r>
    </w:p>
    <w:p>
      <w:pPr>
        <w:pStyle w:val="3"/>
        <w:rPr>
          <w:rFonts w:hint="eastAsia" w:ascii="宋体" w:hAnsi="宋体"/>
          <w:color w:val="4A442A"/>
          <w:sz w:val="21"/>
          <w:szCs w:val="21"/>
        </w:rPr>
      </w:pPr>
    </w:p>
    <w:p>
      <w:pPr>
        <w:pStyle w:val="3"/>
        <w:rPr>
          <w:rFonts w:hint="eastAsia" w:ascii="宋体" w:hAnsi="宋体"/>
          <w:color w:val="4A442A"/>
          <w:sz w:val="21"/>
          <w:szCs w:val="21"/>
        </w:rPr>
      </w:pPr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19" w:name="_Toc413916403"/>
      <w:bookmarkStart w:id="20" w:name="_Toc22070"/>
      <w:r>
        <w:rPr>
          <w:rFonts w:hint="eastAsia" w:ascii="宋体" w:hAnsi="宋体" w:eastAsia="宋体"/>
          <w:sz w:val="21"/>
          <w:szCs w:val="21"/>
          <w:lang w:val="en-US" w:eastAsia="zh-CN"/>
        </w:rPr>
        <w:t>3.2.2</w:t>
      </w:r>
      <w:r>
        <w:rPr>
          <w:rFonts w:hint="eastAsia" w:ascii="宋体" w:hAnsi="宋体" w:eastAsia="宋体"/>
          <w:sz w:val="21"/>
          <w:szCs w:val="21"/>
        </w:rPr>
        <w:t>教改论文二：</w:t>
      </w:r>
      <w:bookmarkEnd w:id="19"/>
      <w:bookmarkEnd w:id="20"/>
      <w:r>
        <w:rPr>
          <w:rFonts w:hint="eastAsia" w:ascii="宋体" w:hAnsi="宋体" w:eastAsia="宋体"/>
          <w:sz w:val="21"/>
          <w:szCs w:val="21"/>
        </w:rPr>
        <w:t xml:space="preserve">           </w:t>
      </w:r>
    </w:p>
    <w:p>
      <w:pPr>
        <w:pStyle w:val="3"/>
        <w:rPr>
          <w:rFonts w:hint="eastAsia" w:ascii="宋体" w:hAnsi="宋体"/>
          <w:color w:val="4A442A"/>
          <w:sz w:val="21"/>
          <w:szCs w:val="21"/>
        </w:rPr>
      </w:pPr>
      <w:bookmarkStart w:id="21" w:name="OLE_LINK4"/>
      <w:r>
        <w:rPr>
          <w:rFonts w:hint="eastAsia" w:ascii="宋体" w:hAnsi="宋体"/>
          <w:color w:val="4A442A"/>
          <w:sz w:val="21"/>
          <w:szCs w:val="21"/>
        </w:rPr>
        <w:t>（此处存放</w:t>
      </w:r>
      <w:r>
        <w:rPr>
          <w:rFonts w:hint="eastAsia" w:ascii="宋体" w:hAnsi="宋体"/>
          <w:color w:val="FF0000"/>
          <w:sz w:val="21"/>
          <w:szCs w:val="21"/>
        </w:rPr>
        <w:t>论文封面、封底、目录、有摘要的正文页</w:t>
      </w:r>
      <w:r>
        <w:rPr>
          <w:rFonts w:hint="eastAsia" w:ascii="宋体" w:hAnsi="宋体"/>
          <w:color w:val="4A442A"/>
          <w:sz w:val="21"/>
          <w:szCs w:val="21"/>
        </w:rPr>
        <w:t>。）</w:t>
      </w:r>
    </w:p>
    <w:bookmarkEnd w:id="21"/>
    <w:p>
      <w:pPr>
        <w:pStyle w:val="3"/>
        <w:rPr>
          <w:rFonts w:hint="eastAsia" w:ascii="宋体" w:hAnsi="宋体"/>
          <w:color w:val="4A442A"/>
          <w:sz w:val="21"/>
          <w:szCs w:val="21"/>
        </w:rPr>
      </w:pPr>
    </w:p>
    <w:p>
      <w:pPr>
        <w:pStyle w:val="3"/>
        <w:rPr>
          <w:rFonts w:hint="eastAsia" w:ascii="宋体" w:hAnsi="宋体"/>
          <w:color w:val="4A442A"/>
          <w:sz w:val="21"/>
          <w:szCs w:val="21"/>
        </w:rPr>
      </w:pPr>
    </w:p>
    <w:p>
      <w:pPr>
        <w:pStyle w:val="3"/>
        <w:rPr>
          <w:rFonts w:hint="eastAsia" w:ascii="宋体" w:hAnsi="宋体"/>
          <w:color w:val="4A442A"/>
          <w:sz w:val="21"/>
          <w:szCs w:val="21"/>
        </w:rPr>
      </w:pPr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22" w:name="_Toc21429"/>
      <w:r>
        <w:rPr>
          <w:rFonts w:hint="eastAsia" w:ascii="宋体" w:hAnsi="宋体" w:eastAsia="宋体"/>
          <w:sz w:val="21"/>
          <w:szCs w:val="21"/>
          <w:lang w:val="en-US" w:eastAsia="zh-CN"/>
        </w:rPr>
        <w:t>3.2.3</w:t>
      </w:r>
      <w:r>
        <w:rPr>
          <w:rFonts w:hint="eastAsia" w:ascii="宋体" w:hAnsi="宋体" w:eastAsia="宋体"/>
          <w:sz w:val="21"/>
          <w:szCs w:val="21"/>
        </w:rPr>
        <w:t>教改论文二：</w:t>
      </w:r>
      <w:bookmarkEnd w:id="22"/>
      <w:r>
        <w:rPr>
          <w:rFonts w:hint="eastAsia" w:ascii="宋体" w:hAnsi="宋体" w:eastAsia="宋体"/>
          <w:sz w:val="21"/>
          <w:szCs w:val="21"/>
        </w:rPr>
        <w:t xml:space="preserve">   </w:t>
      </w:r>
    </w:p>
    <w:p>
      <w:pPr>
        <w:pStyle w:val="3"/>
        <w:rPr>
          <w:rFonts w:hint="eastAsia" w:ascii="宋体" w:hAnsi="宋体"/>
          <w:color w:val="4A442A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/>
          <w:color w:val="4A442A"/>
          <w:sz w:val="21"/>
          <w:szCs w:val="21"/>
        </w:rPr>
        <w:t>（此处存放</w:t>
      </w:r>
      <w:r>
        <w:rPr>
          <w:rFonts w:hint="eastAsia" w:ascii="宋体" w:hAnsi="宋体"/>
          <w:color w:val="FF0000"/>
          <w:sz w:val="21"/>
          <w:szCs w:val="21"/>
        </w:rPr>
        <w:t>论文封面、封底、目录、有摘要的正文页</w:t>
      </w:r>
      <w:r>
        <w:rPr>
          <w:rFonts w:hint="eastAsia" w:ascii="宋体" w:hAnsi="宋体"/>
          <w:color w:val="4A442A"/>
          <w:sz w:val="21"/>
          <w:szCs w:val="21"/>
        </w:rPr>
        <w:t>。）</w:t>
      </w:r>
    </w:p>
    <w:p>
      <w:pPr>
        <w:pStyle w:val="6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</w:t>
      </w:r>
    </w:p>
    <w:p>
      <w:pPr>
        <w:rPr>
          <w:rFonts w:hint="eastAsia" w:ascii="宋体" w:hAnsi="宋体"/>
          <w:b/>
          <w:color w:val="4D4D4D"/>
          <w:sz w:val="21"/>
          <w:szCs w:val="21"/>
        </w:rPr>
      </w:pPr>
      <w:r>
        <w:rPr>
          <w:rFonts w:hint="eastAsia" w:ascii="宋体" w:hAnsi="宋体"/>
          <w:b/>
          <w:color w:val="4D4D4D"/>
          <w:sz w:val="21"/>
          <w:szCs w:val="21"/>
        </w:rPr>
        <w:t>如有多项依次类推</w:t>
      </w: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 w:eastAsia="宋体"/>
          <w:b/>
          <w:color w:val="4D4D4D"/>
          <w:sz w:val="21"/>
          <w:szCs w:val="21"/>
          <w:lang w:eastAsia="zh-CN"/>
        </w:rPr>
      </w:pPr>
    </w:p>
    <w:p>
      <w:pPr>
        <w:rPr>
          <w:rFonts w:hint="eastAsia" w:ascii="宋体" w:hAnsi="宋体" w:eastAsia="宋体"/>
          <w:b/>
          <w:color w:val="4D4D4D"/>
          <w:sz w:val="21"/>
          <w:szCs w:val="21"/>
          <w:lang w:eastAsia="zh-CN"/>
        </w:rPr>
      </w:pPr>
    </w:p>
    <w:p>
      <w:pPr>
        <w:pStyle w:val="5"/>
        <w:rPr>
          <w:rFonts w:hint="eastAsia" w:ascii="宋体" w:hAnsi="宋体"/>
          <w:szCs w:val="24"/>
        </w:rPr>
      </w:pPr>
      <w:bookmarkStart w:id="23" w:name="_Toc30902"/>
      <w:bookmarkStart w:id="24" w:name="_Toc413916404"/>
      <w:r>
        <w:rPr>
          <w:rFonts w:hint="eastAsia" w:ascii="宋体" w:hAnsi="宋体"/>
          <w:szCs w:val="24"/>
          <w:lang w:val="en-US" w:eastAsia="zh-CN"/>
        </w:rPr>
        <w:t>3.3</w:t>
      </w:r>
      <w:r>
        <w:rPr>
          <w:rFonts w:hint="eastAsia" w:ascii="宋体" w:hAnsi="宋体"/>
          <w:szCs w:val="24"/>
        </w:rPr>
        <w:t>专著</w:t>
      </w:r>
      <w:bookmarkEnd w:id="23"/>
    </w:p>
    <w:bookmarkEnd w:id="24"/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25" w:name="_Toc3709"/>
      <w:bookmarkStart w:id="26" w:name="_Toc413916405"/>
      <w:bookmarkStart w:id="27" w:name="_Toc11590928"/>
      <w:r>
        <w:rPr>
          <w:rFonts w:hint="eastAsia" w:ascii="宋体" w:hAnsi="宋体" w:eastAsia="宋体"/>
          <w:sz w:val="21"/>
          <w:szCs w:val="21"/>
          <w:lang w:val="en-US" w:eastAsia="zh-CN"/>
        </w:rPr>
        <w:t>3.3.1</w:t>
      </w:r>
      <w:r>
        <w:rPr>
          <w:rFonts w:hint="eastAsia" w:ascii="宋体" w:hAnsi="宋体" w:eastAsia="宋体"/>
          <w:sz w:val="21"/>
          <w:szCs w:val="21"/>
        </w:rPr>
        <w:t>专著一：</w:t>
      </w:r>
      <w:bookmarkEnd w:id="25"/>
      <w:r>
        <w:rPr>
          <w:rFonts w:hint="eastAsia" w:ascii="宋体" w:hAnsi="宋体" w:eastAsia="宋体"/>
          <w:sz w:val="21"/>
          <w:szCs w:val="21"/>
        </w:rPr>
        <w:t xml:space="preserve">                </w:t>
      </w:r>
    </w:p>
    <w:p>
      <w:pPr>
        <w:pStyle w:val="3"/>
        <w:rPr>
          <w:rFonts w:hint="eastAsia" w:ascii="宋体" w:hAnsi="宋体"/>
          <w:color w:val="4A442A"/>
          <w:sz w:val="21"/>
          <w:szCs w:val="21"/>
        </w:rPr>
      </w:pPr>
      <w:r>
        <w:rPr>
          <w:rFonts w:hint="eastAsia" w:ascii="宋体" w:hAnsi="宋体"/>
          <w:color w:val="4A442A"/>
          <w:sz w:val="21"/>
          <w:szCs w:val="21"/>
        </w:rPr>
        <w:t>（此处存放</w:t>
      </w:r>
      <w:r>
        <w:rPr>
          <w:rFonts w:hint="eastAsia" w:ascii="宋体" w:hAnsi="宋体"/>
          <w:color w:val="FF0000"/>
          <w:sz w:val="21"/>
          <w:szCs w:val="21"/>
        </w:rPr>
        <w:t>专著封面、封底、目录、出版信息页、摘要部分如摘要，序，引言，前言等含本人撰写章节及字数的内容、本人主要撰写章节，</w:t>
      </w:r>
      <w:r>
        <w:rPr>
          <w:rFonts w:hint="eastAsia" w:ascii="宋体" w:hAnsi="宋体"/>
          <w:color w:val="4A442A"/>
          <w:sz w:val="21"/>
          <w:szCs w:val="21"/>
        </w:rPr>
        <w:t>如为外文须提供译文。）</w:t>
      </w:r>
    </w:p>
    <w:p>
      <w:pPr>
        <w:pStyle w:val="3"/>
        <w:rPr>
          <w:rFonts w:hint="eastAsia" w:ascii="宋体" w:hAnsi="宋体"/>
          <w:color w:val="4A442A"/>
          <w:sz w:val="21"/>
          <w:szCs w:val="21"/>
        </w:rPr>
      </w:pPr>
    </w:p>
    <w:p>
      <w:pPr>
        <w:pStyle w:val="3"/>
        <w:rPr>
          <w:rFonts w:hint="eastAsia" w:ascii="宋体" w:hAnsi="宋体"/>
          <w:color w:val="4A442A"/>
          <w:sz w:val="21"/>
          <w:szCs w:val="21"/>
        </w:rPr>
      </w:pPr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28" w:name="_Toc9059"/>
      <w:r>
        <w:rPr>
          <w:rFonts w:hint="eastAsia" w:ascii="宋体" w:hAnsi="宋体" w:eastAsia="宋体"/>
          <w:sz w:val="21"/>
          <w:szCs w:val="21"/>
          <w:lang w:val="en-US" w:eastAsia="zh-CN"/>
        </w:rPr>
        <w:t>3.3.2</w:t>
      </w:r>
      <w:r>
        <w:rPr>
          <w:rFonts w:hint="eastAsia" w:ascii="宋体" w:hAnsi="宋体" w:eastAsia="宋体"/>
          <w:sz w:val="21"/>
          <w:szCs w:val="21"/>
        </w:rPr>
        <w:t>专著</w:t>
      </w:r>
      <w:bookmarkEnd w:id="26"/>
      <w:bookmarkEnd w:id="27"/>
      <w:r>
        <w:rPr>
          <w:rFonts w:hint="eastAsia" w:ascii="宋体" w:hAnsi="宋体" w:eastAsia="宋体"/>
          <w:sz w:val="21"/>
          <w:szCs w:val="21"/>
        </w:rPr>
        <w:t>二：</w:t>
      </w:r>
      <w:bookmarkEnd w:id="28"/>
      <w:r>
        <w:rPr>
          <w:rFonts w:hint="eastAsia" w:ascii="宋体" w:hAnsi="宋体" w:eastAsia="宋体"/>
          <w:sz w:val="21"/>
          <w:szCs w:val="21"/>
        </w:rPr>
        <w:t xml:space="preserve">                </w:t>
      </w:r>
    </w:p>
    <w:p>
      <w:pPr>
        <w:rPr>
          <w:rFonts w:hint="eastAsia" w:ascii="宋体" w:hAnsi="宋体"/>
          <w:color w:val="4D4D4D"/>
          <w:sz w:val="21"/>
          <w:szCs w:val="21"/>
        </w:rPr>
      </w:pPr>
      <w:bookmarkStart w:id="29" w:name="OLE_LINK5"/>
      <w:r>
        <w:rPr>
          <w:rFonts w:hint="eastAsia" w:ascii="宋体" w:hAnsi="宋体"/>
          <w:color w:val="4D4D4D"/>
          <w:sz w:val="21"/>
          <w:szCs w:val="21"/>
        </w:rPr>
        <w:t>如有多项依次类推</w:t>
      </w:r>
    </w:p>
    <w:bookmarkEnd w:id="29"/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pStyle w:val="5"/>
        <w:rPr>
          <w:rFonts w:hint="eastAsia" w:ascii="宋体" w:hAnsi="宋体"/>
          <w:szCs w:val="24"/>
          <w:u w:val="single"/>
        </w:rPr>
      </w:pPr>
      <w:bookmarkStart w:id="30" w:name="_Toc413916412"/>
      <w:bookmarkStart w:id="31" w:name="_Toc9586"/>
      <w:r>
        <w:rPr>
          <w:rFonts w:hint="eastAsia" w:ascii="宋体" w:hAnsi="宋体"/>
          <w:szCs w:val="24"/>
          <w:lang w:val="en-US" w:eastAsia="zh-CN"/>
        </w:rPr>
        <w:t>3.4</w:t>
      </w:r>
      <w:r>
        <w:rPr>
          <w:rFonts w:hint="eastAsia" w:ascii="宋体" w:hAnsi="宋体"/>
          <w:szCs w:val="24"/>
        </w:rPr>
        <w:t>译著</w:t>
      </w:r>
      <w:bookmarkEnd w:id="30"/>
      <w:bookmarkEnd w:id="31"/>
      <w:r>
        <w:rPr>
          <w:rFonts w:hint="eastAsia" w:ascii="宋体" w:hAnsi="宋体"/>
          <w:szCs w:val="24"/>
          <w:u w:val="single"/>
        </w:rPr>
        <w:t xml:space="preserve"> </w:t>
      </w:r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32" w:name="_Toc21167"/>
      <w:bookmarkStart w:id="33" w:name="_Toc11590936"/>
      <w:bookmarkStart w:id="34" w:name="_Toc413916413"/>
      <w:r>
        <w:rPr>
          <w:rFonts w:hint="eastAsia" w:ascii="宋体" w:hAnsi="宋体" w:eastAsia="宋体"/>
          <w:sz w:val="21"/>
          <w:szCs w:val="21"/>
          <w:lang w:val="en-US" w:eastAsia="zh-CN"/>
        </w:rPr>
        <w:t>3.4.1</w:t>
      </w:r>
      <w:r>
        <w:rPr>
          <w:rFonts w:hint="eastAsia" w:ascii="宋体" w:hAnsi="宋体" w:eastAsia="宋体"/>
          <w:sz w:val="21"/>
          <w:szCs w:val="21"/>
        </w:rPr>
        <w:t>译著一：</w:t>
      </w:r>
      <w:bookmarkEnd w:id="32"/>
      <w:r>
        <w:rPr>
          <w:rFonts w:hint="eastAsia" w:ascii="宋体" w:hAnsi="宋体" w:eastAsia="宋体"/>
          <w:sz w:val="21"/>
          <w:szCs w:val="21"/>
        </w:rPr>
        <w:t xml:space="preserve">          </w:t>
      </w:r>
      <w:bookmarkEnd w:id="33"/>
      <w:bookmarkEnd w:id="34"/>
    </w:p>
    <w:p>
      <w:pPr>
        <w:pStyle w:val="3"/>
        <w:rPr>
          <w:rFonts w:hint="eastAsia" w:ascii="宋体" w:hAnsi="宋体"/>
          <w:color w:val="4A442A"/>
          <w:sz w:val="21"/>
          <w:szCs w:val="21"/>
        </w:rPr>
      </w:pPr>
      <w:r>
        <w:rPr>
          <w:rFonts w:hint="eastAsia" w:ascii="宋体" w:hAnsi="宋体"/>
          <w:color w:val="4A442A"/>
          <w:sz w:val="21"/>
          <w:szCs w:val="21"/>
        </w:rPr>
        <w:t>（此处存放</w:t>
      </w:r>
      <w:r>
        <w:rPr>
          <w:rFonts w:hint="eastAsia" w:ascii="宋体" w:hAnsi="宋体"/>
          <w:color w:val="FF0000"/>
          <w:sz w:val="21"/>
          <w:szCs w:val="21"/>
        </w:rPr>
        <w:t>译著封面、封底、目录、出版信息页、摘要部分如摘要，序，引言，前言等含本人翻译章节及字数的内容、本人主要翻译章节，</w:t>
      </w:r>
      <w:r>
        <w:rPr>
          <w:rFonts w:hint="eastAsia" w:ascii="宋体" w:hAnsi="宋体"/>
          <w:color w:val="4A442A"/>
          <w:sz w:val="21"/>
          <w:szCs w:val="21"/>
        </w:rPr>
        <w:t>如为外文须提供译文。）</w:t>
      </w:r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35" w:name="_Toc11590937"/>
      <w:bookmarkStart w:id="36" w:name="_Toc413916414"/>
      <w:bookmarkStart w:id="37" w:name="_Toc4009"/>
      <w:r>
        <w:rPr>
          <w:rFonts w:hint="eastAsia" w:ascii="宋体" w:hAnsi="宋体" w:eastAsia="宋体"/>
          <w:sz w:val="21"/>
          <w:szCs w:val="21"/>
          <w:lang w:val="en-US" w:eastAsia="zh-CN"/>
        </w:rPr>
        <w:t>3.4.2</w:t>
      </w:r>
      <w:r>
        <w:rPr>
          <w:rFonts w:hint="eastAsia" w:ascii="宋体" w:hAnsi="宋体" w:eastAsia="宋体"/>
          <w:sz w:val="21"/>
          <w:szCs w:val="21"/>
        </w:rPr>
        <w:t>译著</w:t>
      </w:r>
      <w:bookmarkEnd w:id="35"/>
      <w:bookmarkEnd w:id="36"/>
      <w:bookmarkStart w:id="38" w:name="_Toc413916415"/>
      <w:bookmarkStart w:id="39" w:name="_Toc11590938"/>
      <w:r>
        <w:rPr>
          <w:rFonts w:hint="eastAsia" w:ascii="宋体" w:hAnsi="宋体" w:eastAsia="宋体"/>
          <w:sz w:val="21"/>
          <w:szCs w:val="21"/>
        </w:rPr>
        <w:t>二：</w:t>
      </w:r>
      <w:bookmarkEnd w:id="37"/>
      <w:r>
        <w:rPr>
          <w:rFonts w:hint="eastAsia" w:ascii="宋体" w:hAnsi="宋体" w:eastAsia="宋体"/>
          <w:sz w:val="21"/>
          <w:szCs w:val="21"/>
        </w:rPr>
        <w:t xml:space="preserve">          </w:t>
      </w:r>
    </w:p>
    <w:p>
      <w:pPr>
        <w:rPr>
          <w:rFonts w:hint="eastAsia" w:ascii="宋体" w:hAnsi="宋体"/>
          <w:color w:val="4D4D4D"/>
          <w:sz w:val="21"/>
          <w:szCs w:val="21"/>
        </w:rPr>
      </w:pPr>
      <w:r>
        <w:rPr>
          <w:rFonts w:hint="eastAsia" w:ascii="宋体" w:hAnsi="宋体"/>
          <w:color w:val="4D4D4D"/>
          <w:sz w:val="21"/>
          <w:szCs w:val="21"/>
        </w:rPr>
        <w:t>如有多项依次类推</w:t>
      </w:r>
    </w:p>
    <w:p>
      <w:pPr>
        <w:pStyle w:val="3"/>
        <w:rPr>
          <w:rFonts w:hint="eastAsia" w:ascii="宋体" w:hAnsi="宋体"/>
          <w:sz w:val="21"/>
          <w:szCs w:val="21"/>
        </w:rPr>
      </w:pPr>
    </w:p>
    <w:bookmarkEnd w:id="38"/>
    <w:bookmarkEnd w:id="39"/>
    <w:p>
      <w:pPr>
        <w:rPr>
          <w:rFonts w:hint="eastAsia" w:ascii="宋体" w:hAnsi="宋体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pStyle w:val="5"/>
        <w:rPr>
          <w:rFonts w:hint="eastAsia" w:ascii="宋体" w:hAnsi="宋体"/>
          <w:szCs w:val="24"/>
        </w:rPr>
      </w:pPr>
      <w:bookmarkStart w:id="40" w:name="_Toc413916420"/>
    </w:p>
    <w:p>
      <w:pPr>
        <w:pStyle w:val="5"/>
        <w:rPr>
          <w:rFonts w:hint="eastAsia" w:ascii="宋体" w:hAnsi="宋体"/>
          <w:szCs w:val="24"/>
        </w:rPr>
      </w:pPr>
    </w:p>
    <w:p>
      <w:pPr>
        <w:pStyle w:val="5"/>
        <w:rPr>
          <w:rFonts w:hint="eastAsia" w:ascii="宋体" w:hAnsi="宋体"/>
          <w:szCs w:val="24"/>
        </w:rPr>
      </w:pPr>
    </w:p>
    <w:p>
      <w:pPr>
        <w:pStyle w:val="5"/>
        <w:rPr>
          <w:rFonts w:hint="eastAsia" w:ascii="宋体" w:hAnsi="宋体"/>
          <w:szCs w:val="24"/>
        </w:rPr>
      </w:pPr>
    </w:p>
    <w:p>
      <w:pPr>
        <w:pStyle w:val="5"/>
        <w:rPr>
          <w:rFonts w:hint="eastAsia" w:ascii="宋体" w:hAnsi="宋体"/>
          <w:szCs w:val="24"/>
        </w:rPr>
      </w:pPr>
    </w:p>
    <w:p>
      <w:pPr>
        <w:pStyle w:val="5"/>
        <w:rPr>
          <w:rFonts w:hint="eastAsia" w:ascii="宋体" w:hAnsi="宋体"/>
          <w:szCs w:val="24"/>
        </w:rPr>
      </w:pPr>
      <w:bookmarkStart w:id="41" w:name="_Toc11764"/>
      <w:r>
        <w:rPr>
          <w:rFonts w:hint="eastAsia" w:ascii="宋体" w:hAnsi="宋体"/>
          <w:szCs w:val="24"/>
          <w:lang w:val="en-US" w:eastAsia="zh-CN"/>
        </w:rPr>
        <w:t>3.5</w:t>
      </w:r>
      <w:r>
        <w:rPr>
          <w:rFonts w:hint="eastAsia" w:ascii="宋体" w:hAnsi="宋体"/>
          <w:szCs w:val="24"/>
        </w:rPr>
        <w:t>教材</w:t>
      </w:r>
      <w:bookmarkEnd w:id="40"/>
      <w:bookmarkEnd w:id="41"/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42" w:name="_Toc413916421"/>
      <w:bookmarkStart w:id="43" w:name="_Toc4869"/>
      <w:r>
        <w:rPr>
          <w:rFonts w:hint="eastAsia" w:ascii="宋体" w:hAnsi="宋体" w:eastAsia="宋体"/>
          <w:sz w:val="21"/>
          <w:szCs w:val="21"/>
          <w:lang w:val="en-US" w:eastAsia="zh-CN"/>
        </w:rPr>
        <w:t>3.5.1</w:t>
      </w:r>
      <w:r>
        <w:rPr>
          <w:rFonts w:hint="eastAsia" w:ascii="宋体" w:hAnsi="宋体" w:eastAsia="宋体"/>
          <w:sz w:val="21"/>
          <w:szCs w:val="21"/>
        </w:rPr>
        <w:t>教材一：</w:t>
      </w:r>
      <w:bookmarkEnd w:id="42"/>
      <w:bookmarkEnd w:id="43"/>
      <w:r>
        <w:rPr>
          <w:rFonts w:hint="eastAsia" w:ascii="宋体" w:hAnsi="宋体" w:eastAsia="宋体"/>
          <w:sz w:val="21"/>
          <w:szCs w:val="21"/>
        </w:rPr>
        <w:t xml:space="preserve">           </w:t>
      </w:r>
    </w:p>
    <w:p>
      <w:pPr>
        <w:pStyle w:val="3"/>
        <w:rPr>
          <w:rFonts w:hint="eastAsia" w:ascii="宋体" w:hAnsi="宋体"/>
          <w:color w:val="4A442A"/>
          <w:sz w:val="21"/>
          <w:szCs w:val="21"/>
        </w:rPr>
      </w:pPr>
      <w:r>
        <w:rPr>
          <w:rFonts w:hint="eastAsia" w:ascii="宋体" w:hAnsi="宋体"/>
          <w:color w:val="4A442A"/>
          <w:sz w:val="21"/>
          <w:szCs w:val="21"/>
        </w:rPr>
        <w:t>（此处存放</w:t>
      </w:r>
      <w:r>
        <w:rPr>
          <w:rFonts w:hint="eastAsia" w:ascii="宋体" w:hAnsi="宋体"/>
          <w:color w:val="FF0000"/>
          <w:sz w:val="21"/>
          <w:szCs w:val="21"/>
        </w:rPr>
        <w:t>教材封面、封底、目录、出版信息页、摘要部分如摘要，序，引言，前言等含本人编写章节及字数的内容、本人主要编写章节，</w:t>
      </w:r>
      <w:r>
        <w:rPr>
          <w:rFonts w:hint="eastAsia" w:ascii="宋体" w:hAnsi="宋体"/>
          <w:color w:val="4A442A"/>
          <w:sz w:val="21"/>
          <w:szCs w:val="21"/>
        </w:rPr>
        <w:t>如为外文须提供译文。）</w:t>
      </w:r>
    </w:p>
    <w:p>
      <w:pPr>
        <w:pStyle w:val="3"/>
        <w:rPr>
          <w:rFonts w:hint="eastAsia" w:ascii="宋体" w:hAnsi="宋体"/>
          <w:color w:val="4A442A"/>
          <w:sz w:val="21"/>
          <w:szCs w:val="21"/>
        </w:rPr>
      </w:pPr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44" w:name="_Toc21907"/>
      <w:bookmarkStart w:id="45" w:name="_Toc413916427"/>
      <w:r>
        <w:rPr>
          <w:rFonts w:hint="eastAsia" w:ascii="宋体" w:hAnsi="宋体" w:eastAsia="宋体"/>
          <w:sz w:val="21"/>
          <w:szCs w:val="21"/>
          <w:lang w:val="en-US" w:eastAsia="zh-CN"/>
        </w:rPr>
        <w:t>3.5.2</w:t>
      </w:r>
      <w:r>
        <w:rPr>
          <w:rFonts w:hint="eastAsia" w:ascii="宋体" w:hAnsi="宋体" w:eastAsia="宋体"/>
          <w:sz w:val="21"/>
          <w:szCs w:val="21"/>
        </w:rPr>
        <w:t>教材二：</w:t>
      </w:r>
      <w:bookmarkEnd w:id="44"/>
      <w:bookmarkEnd w:id="45"/>
      <w:r>
        <w:rPr>
          <w:rFonts w:hint="eastAsia" w:ascii="宋体" w:hAnsi="宋体" w:eastAsia="宋体"/>
          <w:sz w:val="21"/>
          <w:szCs w:val="21"/>
        </w:rPr>
        <w:t xml:space="preserve">           </w:t>
      </w:r>
    </w:p>
    <w:p>
      <w:pPr>
        <w:rPr>
          <w:rFonts w:hint="eastAsia" w:ascii="宋体" w:hAnsi="宋体"/>
          <w:color w:val="4D4D4D"/>
          <w:sz w:val="21"/>
          <w:szCs w:val="21"/>
        </w:rPr>
      </w:pPr>
      <w:r>
        <w:rPr>
          <w:rFonts w:hint="eastAsia" w:ascii="宋体" w:hAnsi="宋体"/>
          <w:color w:val="4D4D4D"/>
          <w:sz w:val="21"/>
          <w:szCs w:val="21"/>
        </w:rPr>
        <w:t xml:space="preserve"> 如有多项依次类推</w:t>
      </w: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pStyle w:val="5"/>
        <w:rPr>
          <w:rFonts w:hint="eastAsia" w:ascii="宋体" w:hAnsi="宋体"/>
          <w:szCs w:val="24"/>
        </w:rPr>
      </w:pPr>
      <w:bookmarkStart w:id="46" w:name="_Toc2514"/>
      <w:bookmarkStart w:id="47" w:name="_Toc413916428"/>
      <w:r>
        <w:rPr>
          <w:rFonts w:hint="eastAsia" w:ascii="宋体" w:hAnsi="宋体"/>
          <w:szCs w:val="24"/>
          <w:lang w:val="en-US" w:eastAsia="zh-CN"/>
        </w:rPr>
        <w:t>3.6</w:t>
      </w:r>
      <w:r>
        <w:rPr>
          <w:rFonts w:hint="eastAsia" w:ascii="宋体" w:hAnsi="宋体"/>
          <w:szCs w:val="24"/>
        </w:rPr>
        <w:t>报告类</w:t>
      </w:r>
      <w:bookmarkEnd w:id="46"/>
      <w:bookmarkEnd w:id="47"/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48" w:name="_Toc413916429"/>
      <w:bookmarkStart w:id="49" w:name="_Toc17868"/>
      <w:r>
        <w:rPr>
          <w:rFonts w:hint="eastAsia" w:ascii="宋体" w:hAnsi="宋体" w:eastAsia="宋体"/>
          <w:sz w:val="21"/>
          <w:szCs w:val="21"/>
          <w:lang w:val="en-US" w:eastAsia="zh-CN"/>
        </w:rPr>
        <w:t>3.6.1</w:t>
      </w:r>
      <w:r>
        <w:rPr>
          <w:rFonts w:hint="eastAsia" w:ascii="宋体" w:hAnsi="宋体" w:eastAsia="宋体"/>
          <w:sz w:val="21"/>
          <w:szCs w:val="21"/>
        </w:rPr>
        <w:t>决策咨询报告：</w:t>
      </w:r>
      <w:bookmarkEnd w:id="48"/>
      <w:bookmarkEnd w:id="49"/>
      <w:r>
        <w:rPr>
          <w:rFonts w:hint="eastAsia" w:ascii="宋体" w:hAnsi="宋体" w:eastAsia="宋体"/>
          <w:sz w:val="21"/>
          <w:szCs w:val="21"/>
        </w:rPr>
        <w:t xml:space="preserve">           </w:t>
      </w:r>
    </w:p>
    <w:p>
      <w:pPr>
        <w:pStyle w:val="3"/>
        <w:rPr>
          <w:rFonts w:hint="eastAsia" w:ascii="宋体" w:hAnsi="宋体"/>
          <w:color w:val="4A442A"/>
          <w:sz w:val="21"/>
          <w:szCs w:val="21"/>
        </w:rPr>
      </w:pPr>
      <w:r>
        <w:rPr>
          <w:rFonts w:hint="eastAsia" w:ascii="宋体" w:hAnsi="宋体"/>
          <w:color w:val="4A442A"/>
          <w:sz w:val="21"/>
          <w:szCs w:val="21"/>
        </w:rPr>
        <w:t>（此处存放</w:t>
      </w:r>
      <w:r>
        <w:rPr>
          <w:rFonts w:hint="eastAsia" w:ascii="宋体" w:hAnsi="宋体"/>
          <w:color w:val="FF0000"/>
          <w:sz w:val="21"/>
          <w:szCs w:val="21"/>
        </w:rPr>
        <w:t>决策咨询报告封面、封底、目录、信息页、摘要及本人撰写的主要部分章节、被政府决策机构采纳的证明材料，本人姓名处请标识</w:t>
      </w:r>
      <w:r>
        <w:rPr>
          <w:rFonts w:hint="eastAsia" w:ascii="宋体" w:hAnsi="宋体"/>
          <w:color w:val="4A442A"/>
          <w:sz w:val="21"/>
          <w:szCs w:val="21"/>
        </w:rPr>
        <w:t>。）</w:t>
      </w:r>
    </w:p>
    <w:p>
      <w:pPr>
        <w:pStyle w:val="3"/>
        <w:rPr>
          <w:rFonts w:hint="eastAsia" w:ascii="宋体" w:hAnsi="宋体"/>
          <w:color w:val="4A442A"/>
          <w:sz w:val="21"/>
          <w:szCs w:val="21"/>
        </w:rPr>
      </w:pPr>
    </w:p>
    <w:p>
      <w:pPr>
        <w:pStyle w:val="3"/>
        <w:rPr>
          <w:rFonts w:hint="eastAsia" w:ascii="宋体" w:hAnsi="宋体"/>
          <w:color w:val="4A442A"/>
          <w:sz w:val="21"/>
          <w:szCs w:val="21"/>
        </w:rPr>
      </w:pPr>
    </w:p>
    <w:p>
      <w:pPr>
        <w:pStyle w:val="3"/>
        <w:rPr>
          <w:rFonts w:hint="eastAsia" w:ascii="宋体" w:hAnsi="宋体"/>
          <w:color w:val="4A442A"/>
          <w:sz w:val="21"/>
          <w:szCs w:val="21"/>
        </w:rPr>
      </w:pPr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50" w:name="_Toc25194"/>
      <w:bookmarkStart w:id="51" w:name="_Toc413916430"/>
      <w:r>
        <w:rPr>
          <w:rFonts w:hint="eastAsia" w:ascii="宋体" w:hAnsi="宋体" w:eastAsia="宋体"/>
          <w:sz w:val="21"/>
          <w:szCs w:val="21"/>
          <w:lang w:val="en-US" w:eastAsia="zh-CN"/>
        </w:rPr>
        <w:t>3.7</w:t>
      </w:r>
      <w:r>
        <w:rPr>
          <w:rFonts w:hint="eastAsia" w:ascii="宋体" w:hAnsi="宋体" w:eastAsia="宋体"/>
          <w:sz w:val="21"/>
          <w:szCs w:val="21"/>
        </w:rPr>
        <w:t>其它报告：</w:t>
      </w:r>
      <w:bookmarkEnd w:id="50"/>
      <w:bookmarkEnd w:id="51"/>
      <w:r>
        <w:rPr>
          <w:rFonts w:hint="eastAsia" w:ascii="宋体" w:hAnsi="宋体" w:eastAsia="宋体"/>
          <w:sz w:val="21"/>
          <w:szCs w:val="21"/>
        </w:rPr>
        <w:t xml:space="preserve">           </w:t>
      </w:r>
    </w:p>
    <w:p>
      <w:pPr>
        <w:pStyle w:val="3"/>
        <w:rPr>
          <w:rFonts w:hint="eastAsia" w:ascii="宋体" w:hAnsi="宋体"/>
          <w:color w:val="4A442A"/>
          <w:sz w:val="21"/>
          <w:szCs w:val="21"/>
        </w:rPr>
      </w:pPr>
      <w:r>
        <w:rPr>
          <w:rFonts w:hint="eastAsia" w:ascii="宋体" w:hAnsi="宋体"/>
          <w:color w:val="4A442A"/>
          <w:sz w:val="21"/>
          <w:szCs w:val="21"/>
        </w:rPr>
        <w:t>（此处存放</w:t>
      </w:r>
      <w:r>
        <w:rPr>
          <w:rFonts w:hint="eastAsia" w:ascii="宋体" w:hAnsi="宋体"/>
          <w:color w:val="FF0000"/>
          <w:sz w:val="21"/>
          <w:szCs w:val="21"/>
        </w:rPr>
        <w:t>咨询报告封面、封底、目录、信息页、摘要及本人撰写的主要部分章节、被其他机构采纳的证明材料，本人姓名处请标识</w:t>
      </w:r>
      <w:r>
        <w:rPr>
          <w:rFonts w:hint="eastAsia" w:ascii="宋体" w:hAnsi="宋体"/>
          <w:color w:val="4A442A"/>
          <w:sz w:val="21"/>
          <w:szCs w:val="21"/>
        </w:rPr>
        <w:t>。）</w:t>
      </w:r>
    </w:p>
    <w:p>
      <w:pPr>
        <w:rPr>
          <w:rFonts w:hint="eastAsia" w:ascii="宋体" w:hAnsi="宋体"/>
          <w:b/>
          <w:color w:val="4D4D4D"/>
          <w:sz w:val="21"/>
          <w:szCs w:val="21"/>
        </w:rPr>
      </w:pPr>
    </w:p>
    <w:p>
      <w:pPr>
        <w:pStyle w:val="3"/>
        <w:rPr>
          <w:rFonts w:hint="eastAsia" w:ascii="宋体" w:hAnsi="宋体"/>
          <w:sz w:val="21"/>
          <w:szCs w:val="21"/>
        </w:rPr>
      </w:pPr>
    </w:p>
    <w:p>
      <w:pPr>
        <w:pStyle w:val="4"/>
        <w:rPr>
          <w:rFonts w:hint="eastAsia" w:ascii="宋体" w:hAnsi="宋体"/>
          <w:color w:val="4A442A"/>
          <w:sz w:val="21"/>
          <w:szCs w:val="21"/>
        </w:rPr>
      </w:pPr>
      <w:bookmarkStart w:id="52" w:name="_Toc19167"/>
      <w:r>
        <w:rPr>
          <w:rFonts w:hint="eastAsia"/>
        </w:rPr>
        <w:t>教改项目、教学质量工程项目</w:t>
      </w:r>
      <w:bookmarkEnd w:id="52"/>
    </w:p>
    <w:p>
      <w:pPr>
        <w:pStyle w:val="5"/>
        <w:rPr>
          <w:rFonts w:hint="eastAsia" w:ascii="宋体" w:hAnsi="宋体"/>
          <w:szCs w:val="24"/>
        </w:rPr>
      </w:pPr>
      <w:bookmarkStart w:id="53" w:name="_Toc1733"/>
      <w:r>
        <w:rPr>
          <w:rFonts w:hint="eastAsia" w:ascii="宋体" w:hAnsi="宋体"/>
          <w:szCs w:val="24"/>
          <w:lang w:val="en-US" w:eastAsia="zh-CN"/>
        </w:rPr>
        <w:t>4.1</w:t>
      </w:r>
      <w:r>
        <w:rPr>
          <w:rFonts w:hint="eastAsia" w:ascii="宋体" w:hAnsi="宋体"/>
          <w:szCs w:val="24"/>
        </w:rPr>
        <w:t>教改项目一：</w:t>
      </w:r>
      <w:bookmarkEnd w:id="53"/>
      <w:r>
        <w:rPr>
          <w:rFonts w:hint="eastAsia" w:ascii="宋体" w:hAnsi="宋体"/>
          <w:szCs w:val="24"/>
          <w:u w:val="single"/>
        </w:rPr>
        <w:t xml:space="preserve">           </w:t>
      </w:r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54" w:name="_Toc11590957"/>
      <w:bookmarkStart w:id="55" w:name="_Toc8883"/>
      <w:bookmarkStart w:id="56" w:name="OLE_LINK1"/>
      <w:r>
        <w:rPr>
          <w:rFonts w:hint="eastAsia" w:ascii="宋体" w:hAnsi="宋体" w:eastAsia="宋体"/>
          <w:sz w:val="21"/>
          <w:szCs w:val="21"/>
          <w:lang w:val="en-US" w:eastAsia="zh-CN"/>
        </w:rPr>
        <w:t>4.1.1</w:t>
      </w:r>
      <w:r>
        <w:rPr>
          <w:rFonts w:hint="eastAsia" w:ascii="宋体" w:hAnsi="宋体" w:eastAsia="宋体"/>
          <w:sz w:val="21"/>
          <w:szCs w:val="21"/>
        </w:rPr>
        <w:t>立项文件</w:t>
      </w:r>
      <w:bookmarkEnd w:id="54"/>
      <w:bookmarkEnd w:id="55"/>
    </w:p>
    <w:p>
      <w:pPr>
        <w:rPr>
          <w:rFonts w:hint="eastAsia" w:ascii="宋体" w:hAnsi="宋体"/>
          <w:color w:val="4D4D4D"/>
          <w:sz w:val="21"/>
          <w:szCs w:val="21"/>
        </w:rPr>
      </w:pPr>
      <w:r>
        <w:rPr>
          <w:rFonts w:hint="eastAsia" w:ascii="宋体" w:hAnsi="宋体"/>
          <w:color w:val="4D4D4D"/>
          <w:sz w:val="21"/>
          <w:szCs w:val="21"/>
        </w:rPr>
        <w:t>（此处存放</w:t>
      </w:r>
      <w:r>
        <w:rPr>
          <w:rFonts w:hint="eastAsia" w:ascii="宋体" w:hAnsi="宋体"/>
          <w:color w:val="FF0000"/>
          <w:sz w:val="21"/>
          <w:szCs w:val="21"/>
        </w:rPr>
        <w:t>有效立项文、合同或证书、课题经费证明</w:t>
      </w:r>
      <w:r>
        <w:rPr>
          <w:rFonts w:hint="eastAsia" w:ascii="宋体" w:hAnsi="宋体"/>
          <w:color w:val="4D4D4D"/>
          <w:sz w:val="21"/>
          <w:szCs w:val="21"/>
        </w:rPr>
        <w:t>，</w:t>
      </w:r>
      <w:r>
        <w:rPr>
          <w:rFonts w:hint="eastAsia" w:ascii="宋体" w:hAnsi="宋体"/>
          <w:color w:val="FF0000"/>
          <w:sz w:val="21"/>
          <w:szCs w:val="21"/>
        </w:rPr>
        <w:t>本人姓名处请标识出来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。</w:t>
      </w:r>
      <w:r>
        <w:rPr>
          <w:rFonts w:hint="eastAsia" w:ascii="宋体" w:hAnsi="宋体"/>
          <w:color w:val="4D4D4D"/>
          <w:sz w:val="21"/>
          <w:szCs w:val="21"/>
        </w:rPr>
        <w:t>）</w:t>
      </w:r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57" w:name="_Toc11590958"/>
      <w:bookmarkStart w:id="58" w:name="_Toc4535"/>
      <w:r>
        <w:rPr>
          <w:rFonts w:hint="eastAsia" w:ascii="宋体" w:hAnsi="宋体" w:eastAsia="宋体"/>
          <w:sz w:val="21"/>
          <w:szCs w:val="21"/>
          <w:lang w:val="en-US" w:eastAsia="zh-CN"/>
        </w:rPr>
        <w:t>4.1.2</w:t>
      </w:r>
      <w:r>
        <w:rPr>
          <w:rFonts w:hint="eastAsia" w:ascii="宋体" w:hAnsi="宋体" w:eastAsia="宋体"/>
          <w:sz w:val="21"/>
          <w:szCs w:val="21"/>
        </w:rPr>
        <w:t>结题证明</w:t>
      </w:r>
      <w:bookmarkEnd w:id="57"/>
      <w:bookmarkEnd w:id="58"/>
    </w:p>
    <w:p>
      <w:pPr>
        <w:rPr>
          <w:rFonts w:hint="eastAsia" w:ascii="宋体" w:hAnsi="宋体"/>
          <w:color w:val="4D4D4D"/>
          <w:sz w:val="21"/>
          <w:szCs w:val="21"/>
        </w:rPr>
      </w:pPr>
      <w:r>
        <w:rPr>
          <w:rFonts w:hint="eastAsia" w:ascii="宋体" w:hAnsi="宋体"/>
          <w:color w:val="4D4D4D"/>
          <w:sz w:val="21"/>
          <w:szCs w:val="21"/>
        </w:rPr>
        <w:t>（此处存</w:t>
      </w:r>
      <w:r>
        <w:rPr>
          <w:rFonts w:hint="eastAsia" w:ascii="宋体" w:hAnsi="宋体"/>
          <w:color w:val="FF0000"/>
          <w:sz w:val="21"/>
          <w:szCs w:val="21"/>
        </w:rPr>
        <w:t>放有效的结题证明或证书或通过鉴定证明</w:t>
      </w:r>
      <w:r>
        <w:rPr>
          <w:rFonts w:hint="eastAsia" w:ascii="宋体" w:hAnsi="宋体"/>
          <w:color w:val="4D4D4D"/>
          <w:sz w:val="21"/>
          <w:szCs w:val="21"/>
        </w:rPr>
        <w:t>，</w:t>
      </w:r>
      <w:r>
        <w:rPr>
          <w:rFonts w:hint="eastAsia" w:ascii="宋体" w:hAnsi="宋体"/>
          <w:color w:val="FF0000"/>
          <w:sz w:val="21"/>
          <w:szCs w:val="21"/>
        </w:rPr>
        <w:t>本人姓名处请标识出来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。</w:t>
      </w:r>
      <w:r>
        <w:rPr>
          <w:rFonts w:hint="eastAsia" w:ascii="宋体" w:hAnsi="宋体"/>
          <w:color w:val="4D4D4D"/>
          <w:sz w:val="21"/>
          <w:szCs w:val="21"/>
        </w:rPr>
        <w:t>）</w:t>
      </w:r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59" w:name="_Toc11590959"/>
      <w:bookmarkStart w:id="60" w:name="_Toc10033"/>
      <w:r>
        <w:rPr>
          <w:rFonts w:hint="eastAsia" w:ascii="宋体" w:hAnsi="宋体" w:eastAsia="宋体"/>
          <w:sz w:val="21"/>
          <w:szCs w:val="21"/>
          <w:lang w:val="en-US" w:eastAsia="zh-CN"/>
        </w:rPr>
        <w:t>4.1.3</w:t>
      </w:r>
      <w:r>
        <w:rPr>
          <w:rFonts w:hint="eastAsia" w:ascii="宋体" w:hAnsi="宋体" w:eastAsia="宋体"/>
          <w:sz w:val="21"/>
          <w:szCs w:val="21"/>
        </w:rPr>
        <w:t>项目推广应用及获奖情况</w:t>
      </w:r>
      <w:bookmarkEnd w:id="59"/>
      <w:bookmarkEnd w:id="60"/>
    </w:p>
    <w:p>
      <w:pPr>
        <w:rPr>
          <w:rFonts w:hint="eastAsia" w:ascii="宋体" w:hAnsi="宋体"/>
          <w:color w:val="4D4D4D"/>
          <w:sz w:val="21"/>
          <w:szCs w:val="21"/>
        </w:rPr>
      </w:pPr>
      <w:r>
        <w:rPr>
          <w:rFonts w:hint="eastAsia" w:ascii="宋体" w:hAnsi="宋体"/>
          <w:color w:val="4D4D4D"/>
          <w:sz w:val="21"/>
          <w:szCs w:val="21"/>
        </w:rPr>
        <w:t>（此处存</w:t>
      </w:r>
      <w:r>
        <w:rPr>
          <w:rFonts w:hint="eastAsia" w:ascii="宋体" w:hAnsi="宋体"/>
          <w:color w:val="FF0000"/>
          <w:sz w:val="21"/>
          <w:szCs w:val="21"/>
        </w:rPr>
        <w:t>放项目鉴定书、获奖情况、成果内容及推广应用情况等材料，本人姓名处请标识出来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。</w:t>
      </w:r>
      <w:r>
        <w:rPr>
          <w:rFonts w:hint="eastAsia" w:ascii="宋体" w:hAnsi="宋体"/>
          <w:color w:val="4D4D4D"/>
          <w:sz w:val="21"/>
          <w:szCs w:val="21"/>
        </w:rPr>
        <w:t>）</w:t>
      </w:r>
    </w:p>
    <w:bookmarkEnd w:id="56"/>
    <w:p>
      <w:pPr>
        <w:rPr>
          <w:rFonts w:hint="eastAsia" w:ascii="宋体" w:hAnsi="宋体"/>
          <w:color w:val="4D4D4D"/>
          <w:sz w:val="21"/>
          <w:szCs w:val="21"/>
        </w:rPr>
      </w:pPr>
    </w:p>
    <w:p>
      <w:pPr>
        <w:rPr>
          <w:rFonts w:hint="eastAsia" w:ascii="宋体" w:hAnsi="宋体"/>
          <w:color w:val="4D4D4D"/>
          <w:sz w:val="21"/>
          <w:szCs w:val="21"/>
        </w:rPr>
      </w:pPr>
    </w:p>
    <w:p>
      <w:pPr>
        <w:rPr>
          <w:rFonts w:hint="eastAsia" w:ascii="宋体" w:hAnsi="宋体"/>
          <w:color w:val="4D4D4D"/>
          <w:sz w:val="21"/>
          <w:szCs w:val="21"/>
        </w:rPr>
      </w:pPr>
    </w:p>
    <w:p>
      <w:pPr>
        <w:rPr>
          <w:rFonts w:hint="eastAsia" w:ascii="宋体" w:hAnsi="宋体"/>
          <w:color w:val="4D4D4D"/>
          <w:sz w:val="21"/>
          <w:szCs w:val="21"/>
        </w:rPr>
      </w:pPr>
    </w:p>
    <w:p>
      <w:pPr>
        <w:rPr>
          <w:rFonts w:hint="eastAsia" w:ascii="宋体" w:hAnsi="宋体"/>
          <w:color w:val="4D4D4D"/>
          <w:sz w:val="21"/>
          <w:szCs w:val="21"/>
        </w:rPr>
      </w:pPr>
    </w:p>
    <w:p>
      <w:pPr>
        <w:rPr>
          <w:rFonts w:hint="eastAsia" w:ascii="宋体" w:hAnsi="宋体"/>
          <w:color w:val="4D4D4D"/>
          <w:sz w:val="21"/>
          <w:szCs w:val="21"/>
        </w:rPr>
      </w:pPr>
    </w:p>
    <w:p>
      <w:pPr>
        <w:pStyle w:val="5"/>
        <w:rPr>
          <w:rFonts w:hint="eastAsia" w:ascii="宋体" w:hAnsi="宋体"/>
          <w:szCs w:val="24"/>
          <w:u w:val="single"/>
        </w:rPr>
      </w:pPr>
      <w:bookmarkStart w:id="61" w:name="_Toc32352"/>
      <w:r>
        <w:rPr>
          <w:rFonts w:hint="eastAsia" w:ascii="宋体" w:hAnsi="宋体"/>
          <w:szCs w:val="24"/>
          <w:lang w:val="en-US" w:eastAsia="zh-CN"/>
        </w:rPr>
        <w:t>4.2</w:t>
      </w:r>
      <w:r>
        <w:rPr>
          <w:rFonts w:hint="eastAsia" w:ascii="宋体" w:hAnsi="宋体"/>
          <w:szCs w:val="24"/>
        </w:rPr>
        <w:t>教改项目二：</w:t>
      </w:r>
      <w:bookmarkEnd w:id="61"/>
      <w:r>
        <w:rPr>
          <w:rFonts w:hint="eastAsia" w:ascii="宋体" w:hAnsi="宋体"/>
          <w:szCs w:val="24"/>
          <w:u w:val="single"/>
        </w:rPr>
        <w:t xml:space="preserve">           </w:t>
      </w:r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62" w:name="_Toc13417"/>
      <w:r>
        <w:rPr>
          <w:rFonts w:hint="eastAsia" w:ascii="宋体" w:hAnsi="宋体" w:eastAsia="宋体"/>
          <w:sz w:val="21"/>
          <w:szCs w:val="21"/>
          <w:lang w:val="en-US" w:eastAsia="zh-CN"/>
        </w:rPr>
        <w:t>4.2.1</w:t>
      </w:r>
      <w:r>
        <w:rPr>
          <w:rFonts w:hint="eastAsia" w:ascii="宋体" w:hAnsi="宋体" w:eastAsia="宋体"/>
          <w:sz w:val="21"/>
          <w:szCs w:val="21"/>
        </w:rPr>
        <w:t>立项文件</w:t>
      </w:r>
      <w:bookmarkEnd w:id="62"/>
    </w:p>
    <w:p>
      <w:pPr>
        <w:rPr>
          <w:rFonts w:hint="eastAsia" w:ascii="宋体" w:hAnsi="宋体"/>
          <w:color w:val="4D4D4D"/>
          <w:sz w:val="21"/>
          <w:szCs w:val="21"/>
        </w:rPr>
      </w:pPr>
      <w:r>
        <w:rPr>
          <w:rFonts w:hint="eastAsia" w:ascii="宋体" w:hAnsi="宋体"/>
          <w:color w:val="4D4D4D"/>
          <w:sz w:val="21"/>
          <w:szCs w:val="21"/>
        </w:rPr>
        <w:t>（此处存放</w:t>
      </w:r>
      <w:r>
        <w:rPr>
          <w:rFonts w:hint="eastAsia" w:ascii="宋体" w:hAnsi="宋体"/>
          <w:color w:val="FF0000"/>
          <w:sz w:val="21"/>
          <w:szCs w:val="21"/>
        </w:rPr>
        <w:t>有效立项文、合同或证书、课题经费证明</w:t>
      </w:r>
      <w:r>
        <w:rPr>
          <w:rFonts w:hint="eastAsia" w:ascii="宋体" w:hAnsi="宋体"/>
          <w:color w:val="4D4D4D"/>
          <w:sz w:val="21"/>
          <w:szCs w:val="21"/>
        </w:rPr>
        <w:t>，</w:t>
      </w:r>
      <w:r>
        <w:rPr>
          <w:rFonts w:hint="eastAsia" w:ascii="宋体" w:hAnsi="宋体"/>
          <w:color w:val="FF0000"/>
          <w:sz w:val="21"/>
          <w:szCs w:val="21"/>
        </w:rPr>
        <w:t>本人姓名处请标识出来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。</w:t>
      </w:r>
      <w:r>
        <w:rPr>
          <w:rFonts w:hint="eastAsia" w:ascii="宋体" w:hAnsi="宋体"/>
          <w:color w:val="4D4D4D"/>
          <w:sz w:val="21"/>
          <w:szCs w:val="21"/>
        </w:rPr>
        <w:t>）</w:t>
      </w:r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63" w:name="_Toc6204"/>
      <w:r>
        <w:rPr>
          <w:rFonts w:hint="eastAsia" w:ascii="宋体" w:hAnsi="宋体" w:eastAsia="宋体"/>
          <w:sz w:val="21"/>
          <w:szCs w:val="21"/>
          <w:lang w:val="en-US" w:eastAsia="zh-CN"/>
        </w:rPr>
        <w:t>4.2.2</w:t>
      </w:r>
      <w:r>
        <w:rPr>
          <w:rFonts w:hint="eastAsia" w:ascii="宋体" w:hAnsi="宋体" w:eastAsia="宋体"/>
          <w:sz w:val="21"/>
          <w:szCs w:val="21"/>
        </w:rPr>
        <w:t>结题证明</w:t>
      </w:r>
      <w:bookmarkEnd w:id="63"/>
    </w:p>
    <w:p>
      <w:pPr>
        <w:rPr>
          <w:rFonts w:hint="eastAsia" w:ascii="宋体" w:hAnsi="宋体"/>
          <w:color w:val="4D4D4D"/>
          <w:sz w:val="21"/>
          <w:szCs w:val="21"/>
        </w:rPr>
      </w:pPr>
      <w:r>
        <w:rPr>
          <w:rFonts w:hint="eastAsia" w:ascii="宋体" w:hAnsi="宋体"/>
          <w:color w:val="4D4D4D"/>
          <w:sz w:val="21"/>
          <w:szCs w:val="21"/>
        </w:rPr>
        <w:t>（此处存</w:t>
      </w:r>
      <w:r>
        <w:rPr>
          <w:rFonts w:hint="eastAsia" w:ascii="宋体" w:hAnsi="宋体"/>
          <w:color w:val="FF0000"/>
          <w:sz w:val="21"/>
          <w:szCs w:val="21"/>
        </w:rPr>
        <w:t>放有效的结题证明或证书或通过鉴定证明</w:t>
      </w:r>
      <w:r>
        <w:rPr>
          <w:rFonts w:hint="eastAsia" w:ascii="宋体" w:hAnsi="宋体"/>
          <w:color w:val="4D4D4D"/>
          <w:sz w:val="21"/>
          <w:szCs w:val="21"/>
        </w:rPr>
        <w:t>，</w:t>
      </w:r>
      <w:r>
        <w:rPr>
          <w:rFonts w:hint="eastAsia" w:ascii="宋体" w:hAnsi="宋体"/>
          <w:color w:val="FF0000"/>
          <w:sz w:val="21"/>
          <w:szCs w:val="21"/>
        </w:rPr>
        <w:t>本人姓名处请标识出来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。</w:t>
      </w:r>
      <w:r>
        <w:rPr>
          <w:rFonts w:hint="eastAsia" w:ascii="宋体" w:hAnsi="宋体"/>
          <w:color w:val="4D4D4D"/>
          <w:sz w:val="21"/>
          <w:szCs w:val="21"/>
        </w:rPr>
        <w:t>）</w:t>
      </w:r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64" w:name="_Toc28910"/>
      <w:r>
        <w:rPr>
          <w:rFonts w:hint="eastAsia" w:ascii="宋体" w:hAnsi="宋体" w:eastAsia="宋体"/>
          <w:sz w:val="21"/>
          <w:szCs w:val="21"/>
          <w:lang w:val="en-US" w:eastAsia="zh-CN"/>
        </w:rPr>
        <w:t>4.2.3</w:t>
      </w:r>
      <w:r>
        <w:rPr>
          <w:rFonts w:hint="eastAsia" w:ascii="宋体" w:hAnsi="宋体" w:eastAsia="宋体"/>
          <w:sz w:val="21"/>
          <w:szCs w:val="21"/>
        </w:rPr>
        <w:t>项目推广应用及获奖情况</w:t>
      </w:r>
      <w:bookmarkEnd w:id="64"/>
    </w:p>
    <w:p>
      <w:pPr>
        <w:rPr>
          <w:rFonts w:hint="eastAsia" w:ascii="宋体" w:hAnsi="宋体"/>
          <w:color w:val="4D4D4D"/>
          <w:sz w:val="21"/>
          <w:szCs w:val="21"/>
        </w:rPr>
      </w:pPr>
      <w:r>
        <w:rPr>
          <w:rFonts w:hint="eastAsia" w:ascii="宋体" w:hAnsi="宋体"/>
          <w:color w:val="4D4D4D"/>
          <w:sz w:val="21"/>
          <w:szCs w:val="21"/>
        </w:rPr>
        <w:t>（此处存</w:t>
      </w:r>
      <w:r>
        <w:rPr>
          <w:rFonts w:hint="eastAsia" w:ascii="宋体" w:hAnsi="宋体"/>
          <w:color w:val="FF0000"/>
          <w:sz w:val="21"/>
          <w:szCs w:val="21"/>
        </w:rPr>
        <w:t>放项目鉴定书、获奖情况、成果内容及推广应用情况等材料，本人姓名处请标识出来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。</w:t>
      </w:r>
      <w:r>
        <w:rPr>
          <w:rFonts w:hint="eastAsia" w:ascii="宋体" w:hAnsi="宋体"/>
          <w:color w:val="4D4D4D"/>
          <w:sz w:val="21"/>
          <w:szCs w:val="21"/>
        </w:rPr>
        <w:t>）</w:t>
      </w:r>
    </w:p>
    <w:p>
      <w:pPr>
        <w:rPr>
          <w:rFonts w:hint="eastAsia" w:ascii="宋体" w:hAnsi="宋体"/>
          <w:b/>
          <w:color w:val="4D4D4D"/>
          <w:sz w:val="21"/>
          <w:szCs w:val="21"/>
        </w:rPr>
      </w:pPr>
      <w:r>
        <w:rPr>
          <w:rFonts w:hint="eastAsia" w:ascii="宋体" w:hAnsi="宋体"/>
          <w:b/>
          <w:color w:val="4D4D4D"/>
          <w:sz w:val="21"/>
          <w:szCs w:val="21"/>
        </w:rPr>
        <w:t>如有多项依次类推</w:t>
      </w:r>
    </w:p>
    <w:p>
      <w:pPr>
        <w:pStyle w:val="3"/>
        <w:rPr>
          <w:rFonts w:hint="eastAsia" w:ascii="宋体" w:hAnsi="宋体" w:eastAsia="宋体"/>
          <w:sz w:val="21"/>
          <w:szCs w:val="21"/>
          <w:lang w:eastAsia="zh-CN"/>
        </w:rPr>
      </w:pPr>
    </w:p>
    <w:p>
      <w:pPr>
        <w:pStyle w:val="3"/>
        <w:rPr>
          <w:rFonts w:hint="eastAsia" w:ascii="宋体" w:hAnsi="宋体" w:eastAsia="宋体"/>
          <w:sz w:val="21"/>
          <w:szCs w:val="21"/>
          <w:lang w:eastAsia="zh-CN"/>
        </w:rPr>
      </w:pPr>
    </w:p>
    <w:p>
      <w:pPr>
        <w:pStyle w:val="3"/>
        <w:rPr>
          <w:rFonts w:hint="eastAsia" w:ascii="宋体" w:hAnsi="宋体" w:eastAsia="宋体"/>
          <w:sz w:val="21"/>
          <w:szCs w:val="21"/>
          <w:lang w:eastAsia="zh-CN"/>
        </w:rPr>
      </w:pPr>
    </w:p>
    <w:p>
      <w:pPr>
        <w:pStyle w:val="3"/>
        <w:rPr>
          <w:rFonts w:hint="eastAsia" w:ascii="宋体" w:hAnsi="宋体"/>
          <w:sz w:val="21"/>
          <w:szCs w:val="21"/>
        </w:rPr>
      </w:pPr>
    </w:p>
    <w:p>
      <w:pPr>
        <w:pStyle w:val="3"/>
        <w:rPr>
          <w:rFonts w:hint="eastAsia" w:ascii="宋体" w:hAnsi="宋体"/>
          <w:sz w:val="21"/>
          <w:szCs w:val="21"/>
        </w:rPr>
      </w:pPr>
    </w:p>
    <w:p>
      <w:pPr>
        <w:pStyle w:val="5"/>
        <w:rPr>
          <w:rFonts w:hint="eastAsia" w:ascii="宋体" w:hAnsi="宋体"/>
          <w:szCs w:val="24"/>
        </w:rPr>
      </w:pPr>
      <w:bookmarkStart w:id="65" w:name="_Toc22666"/>
      <w:bookmarkStart w:id="66" w:name="_Toc324957707"/>
      <w:bookmarkStart w:id="67" w:name="_Toc413916431"/>
      <w:bookmarkStart w:id="68" w:name="_Toc389221702"/>
      <w:r>
        <w:rPr>
          <w:rFonts w:hint="eastAsia" w:ascii="宋体" w:hAnsi="宋体"/>
          <w:szCs w:val="24"/>
          <w:lang w:val="en-US" w:eastAsia="zh-CN"/>
        </w:rPr>
        <w:t>4.3</w:t>
      </w:r>
      <w:r>
        <w:rPr>
          <w:rFonts w:hint="eastAsia" w:ascii="宋体" w:hAnsi="宋体"/>
          <w:szCs w:val="24"/>
        </w:rPr>
        <w:t>教学质量工程项目</w:t>
      </w:r>
      <w:bookmarkEnd w:id="65"/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69" w:name="_Toc4622"/>
      <w:r>
        <w:rPr>
          <w:rFonts w:hint="eastAsia" w:ascii="宋体" w:hAnsi="宋体" w:eastAsia="宋体"/>
          <w:sz w:val="21"/>
          <w:szCs w:val="21"/>
          <w:lang w:val="en-US" w:eastAsia="zh-CN"/>
        </w:rPr>
        <w:t>4.3.1</w:t>
      </w:r>
      <w:r>
        <w:rPr>
          <w:rFonts w:hint="eastAsia" w:ascii="宋体" w:hAnsi="宋体" w:eastAsia="宋体"/>
          <w:sz w:val="21"/>
          <w:szCs w:val="21"/>
        </w:rPr>
        <w:t>教学质量工程项目一：</w:t>
      </w:r>
      <w:bookmarkEnd w:id="69"/>
      <w:r>
        <w:rPr>
          <w:rFonts w:hint="eastAsia" w:ascii="宋体" w:hAnsi="宋体" w:eastAsia="宋体"/>
          <w:sz w:val="21"/>
          <w:szCs w:val="21"/>
        </w:rPr>
        <w:t xml:space="preserve">           </w:t>
      </w:r>
    </w:p>
    <w:p>
      <w:pPr>
        <w:rPr>
          <w:rFonts w:hint="eastAsia" w:ascii="宋体" w:hAnsi="宋体"/>
          <w:color w:val="4D4D4D"/>
          <w:sz w:val="21"/>
          <w:szCs w:val="21"/>
        </w:rPr>
      </w:pPr>
      <w:r>
        <w:rPr>
          <w:rFonts w:hint="eastAsia" w:ascii="宋体" w:hAnsi="宋体"/>
          <w:color w:val="4D4D4D"/>
          <w:sz w:val="21"/>
          <w:szCs w:val="21"/>
        </w:rPr>
        <w:t>（此处存放</w:t>
      </w:r>
      <w:r>
        <w:rPr>
          <w:rFonts w:hint="eastAsia" w:ascii="宋体" w:hAnsi="宋体"/>
          <w:color w:val="FF0000"/>
          <w:sz w:val="21"/>
          <w:szCs w:val="21"/>
        </w:rPr>
        <w:t>教学质量工程项目立项书、取得的成果，如省部级精品课程、实验教学师范中心等，材料提供同上，本人姓名处请标识出来。</w:t>
      </w:r>
      <w:r>
        <w:rPr>
          <w:rFonts w:hint="eastAsia" w:ascii="宋体" w:hAnsi="宋体"/>
          <w:color w:val="4D4D4D"/>
          <w:sz w:val="21"/>
          <w:szCs w:val="21"/>
        </w:rPr>
        <w:t>）</w:t>
      </w:r>
    </w:p>
    <w:p>
      <w:pPr>
        <w:rPr>
          <w:rFonts w:hint="eastAsia" w:ascii="宋体" w:hAnsi="宋体"/>
          <w:b/>
          <w:color w:val="4D4D4D"/>
          <w:sz w:val="21"/>
          <w:szCs w:val="21"/>
        </w:rPr>
      </w:pPr>
      <w:r>
        <w:rPr>
          <w:rFonts w:hint="eastAsia" w:ascii="宋体" w:hAnsi="宋体"/>
          <w:b/>
          <w:color w:val="4D4D4D"/>
          <w:sz w:val="21"/>
          <w:szCs w:val="21"/>
        </w:rPr>
        <w:t>如有多项依次类推</w:t>
      </w:r>
    </w:p>
    <w:p>
      <w:pPr>
        <w:rPr>
          <w:rFonts w:hint="eastAsia" w:ascii="宋体" w:hAnsi="宋体"/>
          <w:color w:val="4D4D4D"/>
          <w:sz w:val="21"/>
          <w:szCs w:val="21"/>
        </w:rPr>
      </w:pPr>
    </w:p>
    <w:p>
      <w:pPr>
        <w:rPr>
          <w:rFonts w:hint="eastAsia" w:ascii="宋体" w:hAnsi="宋体"/>
          <w:color w:val="4D4D4D"/>
          <w:sz w:val="21"/>
          <w:szCs w:val="21"/>
        </w:rPr>
      </w:pPr>
    </w:p>
    <w:p>
      <w:pPr>
        <w:pStyle w:val="6"/>
        <w:numPr>
          <w:ilvl w:val="2"/>
          <w:numId w:val="0"/>
        </w:num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  </w:t>
      </w:r>
    </w:p>
    <w:p>
      <w:pPr>
        <w:pStyle w:val="3"/>
        <w:rPr>
          <w:rFonts w:hint="eastAsia" w:ascii="宋体" w:hAnsi="宋体" w:eastAsia="宋体"/>
          <w:sz w:val="21"/>
          <w:szCs w:val="21"/>
        </w:rPr>
      </w:pPr>
    </w:p>
    <w:p>
      <w:pPr>
        <w:pStyle w:val="3"/>
        <w:rPr>
          <w:rFonts w:hint="eastAsia" w:ascii="宋体" w:hAnsi="宋体" w:eastAsia="宋体"/>
          <w:sz w:val="21"/>
          <w:szCs w:val="21"/>
        </w:rPr>
      </w:pPr>
    </w:p>
    <w:p>
      <w:pPr>
        <w:pStyle w:val="3"/>
        <w:rPr>
          <w:rFonts w:hint="eastAsia" w:ascii="宋体" w:hAnsi="宋体"/>
          <w:sz w:val="21"/>
          <w:szCs w:val="21"/>
        </w:rPr>
      </w:pPr>
    </w:p>
    <w:bookmarkEnd w:id="66"/>
    <w:bookmarkEnd w:id="67"/>
    <w:bookmarkEnd w:id="68"/>
    <w:p>
      <w:pPr>
        <w:pStyle w:val="4"/>
        <w:rPr>
          <w:rFonts w:hint="eastAsia" w:ascii="宋体" w:hAnsi="宋体"/>
          <w:szCs w:val="24"/>
        </w:rPr>
      </w:pPr>
      <w:bookmarkStart w:id="70" w:name="_Toc1065"/>
      <w:r>
        <w:rPr>
          <w:rFonts w:hint="eastAsia"/>
        </w:rPr>
        <w:t>科研项目、课题</w:t>
      </w:r>
      <w:bookmarkEnd w:id="70"/>
      <w:bookmarkStart w:id="71" w:name="_Toc413916432"/>
      <w:bookmarkStart w:id="72" w:name="_Toc389221703"/>
      <w:bookmarkStart w:id="73" w:name="_Toc324957708"/>
    </w:p>
    <w:p>
      <w:pPr>
        <w:pStyle w:val="5"/>
        <w:rPr>
          <w:rFonts w:hint="eastAsia" w:ascii="宋体" w:hAnsi="宋体"/>
          <w:szCs w:val="24"/>
        </w:rPr>
      </w:pPr>
      <w:bookmarkStart w:id="74" w:name="_Toc17106"/>
      <w:r>
        <w:rPr>
          <w:rFonts w:hint="eastAsia" w:ascii="宋体" w:hAnsi="宋体"/>
          <w:szCs w:val="24"/>
          <w:lang w:val="en-US" w:eastAsia="zh-CN"/>
        </w:rPr>
        <w:t>5.1</w:t>
      </w:r>
      <w:r>
        <w:rPr>
          <w:rFonts w:hint="eastAsia" w:ascii="宋体" w:hAnsi="宋体"/>
          <w:szCs w:val="24"/>
        </w:rPr>
        <w:t>科研项目一：</w:t>
      </w:r>
      <w:bookmarkEnd w:id="71"/>
      <w:bookmarkEnd w:id="72"/>
      <w:bookmarkEnd w:id="73"/>
      <w:bookmarkEnd w:id="74"/>
      <w:r>
        <w:rPr>
          <w:rFonts w:hint="eastAsia" w:ascii="宋体" w:hAnsi="宋体"/>
          <w:szCs w:val="24"/>
          <w:u w:val="single"/>
        </w:rPr>
        <w:t xml:space="preserve">           </w:t>
      </w:r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75" w:name="_Toc13595"/>
      <w:bookmarkStart w:id="76" w:name="OLE_LINK2"/>
      <w:r>
        <w:rPr>
          <w:rFonts w:hint="eastAsia" w:ascii="宋体" w:hAnsi="宋体" w:eastAsia="宋体"/>
          <w:sz w:val="21"/>
          <w:szCs w:val="21"/>
          <w:lang w:val="en-US" w:eastAsia="zh-CN"/>
        </w:rPr>
        <w:t>5.1.1</w:t>
      </w:r>
      <w:r>
        <w:rPr>
          <w:rFonts w:hint="eastAsia" w:ascii="宋体" w:hAnsi="宋体" w:eastAsia="宋体"/>
          <w:sz w:val="21"/>
          <w:szCs w:val="21"/>
        </w:rPr>
        <w:t>立项文件</w:t>
      </w:r>
      <w:bookmarkEnd w:id="75"/>
    </w:p>
    <w:p>
      <w:pPr>
        <w:rPr>
          <w:rFonts w:hint="eastAsia" w:ascii="宋体" w:hAnsi="宋体"/>
          <w:color w:val="4D4D4D"/>
          <w:sz w:val="21"/>
          <w:szCs w:val="21"/>
        </w:rPr>
      </w:pPr>
      <w:r>
        <w:rPr>
          <w:rFonts w:hint="eastAsia" w:ascii="宋体" w:hAnsi="宋体"/>
          <w:color w:val="4D4D4D"/>
          <w:sz w:val="21"/>
          <w:szCs w:val="21"/>
        </w:rPr>
        <w:t>（此处存放</w:t>
      </w:r>
      <w:r>
        <w:rPr>
          <w:rFonts w:hint="eastAsia" w:ascii="宋体" w:hAnsi="宋体"/>
          <w:color w:val="FF0000"/>
          <w:sz w:val="21"/>
          <w:szCs w:val="21"/>
        </w:rPr>
        <w:t>有效立项文、合同或证书、课题经费证明</w:t>
      </w:r>
      <w:r>
        <w:rPr>
          <w:rFonts w:hint="eastAsia" w:ascii="宋体" w:hAnsi="宋体"/>
          <w:color w:val="4D4D4D"/>
          <w:sz w:val="21"/>
          <w:szCs w:val="21"/>
        </w:rPr>
        <w:t>，</w:t>
      </w:r>
      <w:r>
        <w:rPr>
          <w:rFonts w:hint="eastAsia" w:ascii="宋体" w:hAnsi="宋体"/>
          <w:color w:val="FF0000"/>
          <w:sz w:val="21"/>
          <w:szCs w:val="21"/>
        </w:rPr>
        <w:t>本人姓名处请标识出来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。</w:t>
      </w:r>
      <w:r>
        <w:rPr>
          <w:rFonts w:hint="eastAsia" w:ascii="宋体" w:hAnsi="宋体"/>
          <w:color w:val="4D4D4D"/>
          <w:sz w:val="21"/>
          <w:szCs w:val="21"/>
        </w:rPr>
        <w:t>）</w:t>
      </w:r>
    </w:p>
    <w:p>
      <w:pPr>
        <w:rPr>
          <w:rFonts w:hint="eastAsia" w:ascii="宋体" w:hAnsi="宋体"/>
          <w:color w:val="4D4D4D"/>
          <w:sz w:val="21"/>
          <w:szCs w:val="21"/>
        </w:rPr>
      </w:pPr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77" w:name="_Toc19429"/>
      <w:r>
        <w:rPr>
          <w:rFonts w:hint="eastAsia" w:ascii="宋体" w:hAnsi="宋体" w:eastAsia="宋体"/>
          <w:sz w:val="21"/>
          <w:szCs w:val="21"/>
          <w:lang w:val="en-US" w:eastAsia="zh-CN"/>
        </w:rPr>
        <w:t>5.1.2</w:t>
      </w:r>
      <w:r>
        <w:rPr>
          <w:rFonts w:hint="eastAsia" w:ascii="宋体" w:hAnsi="宋体" w:eastAsia="宋体"/>
          <w:sz w:val="21"/>
          <w:szCs w:val="21"/>
        </w:rPr>
        <w:t>结题证明</w:t>
      </w:r>
      <w:bookmarkEnd w:id="77"/>
    </w:p>
    <w:p>
      <w:pPr>
        <w:rPr>
          <w:rFonts w:hint="eastAsia" w:ascii="宋体" w:hAnsi="宋体"/>
          <w:color w:val="4D4D4D"/>
          <w:sz w:val="21"/>
          <w:szCs w:val="21"/>
        </w:rPr>
      </w:pPr>
      <w:r>
        <w:rPr>
          <w:rFonts w:hint="eastAsia" w:ascii="宋体" w:hAnsi="宋体"/>
          <w:color w:val="4D4D4D"/>
          <w:sz w:val="21"/>
          <w:szCs w:val="21"/>
        </w:rPr>
        <w:t>（此处存</w:t>
      </w:r>
      <w:r>
        <w:rPr>
          <w:rFonts w:hint="eastAsia" w:ascii="宋体" w:hAnsi="宋体"/>
          <w:color w:val="FF0000"/>
          <w:sz w:val="21"/>
          <w:szCs w:val="21"/>
        </w:rPr>
        <w:t>放有效的结题证明或证书或通过鉴定证明</w:t>
      </w:r>
      <w:r>
        <w:rPr>
          <w:rFonts w:hint="eastAsia" w:ascii="宋体" w:hAnsi="宋体"/>
          <w:color w:val="4D4D4D"/>
          <w:sz w:val="21"/>
          <w:szCs w:val="21"/>
        </w:rPr>
        <w:t>，</w:t>
      </w:r>
      <w:r>
        <w:rPr>
          <w:rFonts w:hint="eastAsia" w:ascii="宋体" w:hAnsi="宋体"/>
          <w:color w:val="FF0000"/>
          <w:sz w:val="21"/>
          <w:szCs w:val="21"/>
        </w:rPr>
        <w:t>本人姓名处请标识出来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。</w:t>
      </w:r>
      <w:r>
        <w:rPr>
          <w:rFonts w:hint="eastAsia" w:ascii="宋体" w:hAnsi="宋体"/>
          <w:color w:val="4D4D4D"/>
          <w:sz w:val="21"/>
          <w:szCs w:val="21"/>
        </w:rPr>
        <w:t>）</w:t>
      </w:r>
    </w:p>
    <w:p>
      <w:pPr>
        <w:rPr>
          <w:rFonts w:hint="eastAsia" w:ascii="宋体" w:hAnsi="宋体"/>
          <w:color w:val="4D4D4D"/>
          <w:sz w:val="21"/>
          <w:szCs w:val="21"/>
        </w:rPr>
      </w:pPr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78" w:name="_Toc5446"/>
      <w:r>
        <w:rPr>
          <w:rFonts w:hint="eastAsia" w:ascii="宋体" w:hAnsi="宋体" w:eastAsia="宋体"/>
          <w:sz w:val="21"/>
          <w:szCs w:val="21"/>
          <w:lang w:val="en-US" w:eastAsia="zh-CN"/>
        </w:rPr>
        <w:t>5.1.3</w:t>
      </w:r>
      <w:r>
        <w:rPr>
          <w:rFonts w:hint="eastAsia" w:ascii="宋体" w:hAnsi="宋体" w:eastAsia="宋体"/>
          <w:sz w:val="21"/>
          <w:szCs w:val="21"/>
        </w:rPr>
        <w:t>项目推广应用及获奖情况</w:t>
      </w:r>
      <w:bookmarkEnd w:id="78"/>
    </w:p>
    <w:p>
      <w:pPr>
        <w:rPr>
          <w:rFonts w:hint="eastAsia" w:ascii="宋体" w:hAnsi="宋体"/>
          <w:color w:val="4D4D4D"/>
          <w:sz w:val="21"/>
          <w:szCs w:val="21"/>
        </w:rPr>
      </w:pPr>
      <w:r>
        <w:rPr>
          <w:rFonts w:hint="eastAsia" w:ascii="宋体" w:hAnsi="宋体"/>
          <w:color w:val="4D4D4D"/>
          <w:sz w:val="21"/>
          <w:szCs w:val="21"/>
        </w:rPr>
        <w:t>（此处存</w:t>
      </w:r>
      <w:r>
        <w:rPr>
          <w:rFonts w:hint="eastAsia" w:ascii="宋体" w:hAnsi="宋体"/>
          <w:color w:val="FF0000"/>
          <w:sz w:val="21"/>
          <w:szCs w:val="21"/>
        </w:rPr>
        <w:t>放项目鉴定书、获奖情况、成果内容及推广应用情况等材料，本人姓名处请标识出来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。</w:t>
      </w:r>
      <w:r>
        <w:rPr>
          <w:rFonts w:hint="eastAsia" w:ascii="宋体" w:hAnsi="宋体"/>
          <w:color w:val="4D4D4D"/>
          <w:sz w:val="21"/>
          <w:szCs w:val="21"/>
        </w:rPr>
        <w:t>）</w:t>
      </w:r>
    </w:p>
    <w:bookmarkEnd w:id="76"/>
    <w:p>
      <w:pPr>
        <w:rPr>
          <w:rFonts w:hint="eastAsia" w:ascii="宋体" w:hAnsi="宋体"/>
          <w:color w:val="4D4D4D"/>
          <w:sz w:val="21"/>
          <w:szCs w:val="21"/>
        </w:rPr>
      </w:pPr>
    </w:p>
    <w:p>
      <w:pPr>
        <w:rPr>
          <w:rFonts w:hint="eastAsia" w:ascii="宋体" w:hAnsi="宋体"/>
          <w:color w:val="4D4D4D"/>
          <w:sz w:val="21"/>
          <w:szCs w:val="21"/>
        </w:rPr>
      </w:pPr>
    </w:p>
    <w:p>
      <w:pPr>
        <w:rPr>
          <w:rFonts w:hint="eastAsia" w:ascii="宋体" w:hAnsi="宋体"/>
          <w:color w:val="4D4D4D"/>
          <w:sz w:val="21"/>
          <w:szCs w:val="21"/>
        </w:rPr>
      </w:pPr>
    </w:p>
    <w:p>
      <w:pPr>
        <w:rPr>
          <w:rFonts w:hint="eastAsia" w:ascii="宋体" w:hAnsi="宋体"/>
          <w:color w:val="4D4D4D"/>
          <w:sz w:val="21"/>
          <w:szCs w:val="21"/>
        </w:rPr>
      </w:pPr>
    </w:p>
    <w:p>
      <w:pPr>
        <w:rPr>
          <w:rFonts w:hint="eastAsia" w:ascii="宋体" w:hAnsi="宋体"/>
          <w:color w:val="4D4D4D"/>
          <w:sz w:val="21"/>
          <w:szCs w:val="21"/>
        </w:rPr>
      </w:pPr>
    </w:p>
    <w:p>
      <w:pPr>
        <w:rPr>
          <w:rFonts w:hint="eastAsia" w:ascii="宋体" w:hAnsi="宋体"/>
          <w:color w:val="4D4D4D"/>
          <w:sz w:val="21"/>
          <w:szCs w:val="21"/>
        </w:rPr>
      </w:pPr>
    </w:p>
    <w:p>
      <w:pPr>
        <w:rPr>
          <w:rFonts w:hint="eastAsia" w:ascii="宋体" w:hAnsi="宋体"/>
          <w:color w:val="4D4D4D"/>
          <w:sz w:val="21"/>
          <w:szCs w:val="21"/>
        </w:rPr>
      </w:pPr>
    </w:p>
    <w:p>
      <w:pPr>
        <w:pStyle w:val="5"/>
        <w:rPr>
          <w:rFonts w:hint="eastAsia" w:ascii="宋体" w:hAnsi="宋体"/>
          <w:szCs w:val="24"/>
        </w:rPr>
      </w:pPr>
      <w:bookmarkStart w:id="79" w:name="_Toc324957712"/>
      <w:bookmarkStart w:id="80" w:name="_Toc413916436"/>
      <w:bookmarkStart w:id="81" w:name="_Toc19415"/>
      <w:bookmarkStart w:id="82" w:name="_Toc389221707"/>
      <w:r>
        <w:rPr>
          <w:rFonts w:hint="eastAsia" w:ascii="宋体" w:hAnsi="宋体"/>
          <w:szCs w:val="24"/>
          <w:lang w:val="en-US" w:eastAsia="zh-CN"/>
        </w:rPr>
        <w:t>5.2</w:t>
      </w:r>
      <w:r>
        <w:rPr>
          <w:rFonts w:hint="eastAsia" w:ascii="宋体" w:hAnsi="宋体"/>
          <w:szCs w:val="24"/>
        </w:rPr>
        <w:t>科研项目二：</w:t>
      </w:r>
      <w:bookmarkEnd w:id="79"/>
      <w:bookmarkEnd w:id="80"/>
      <w:bookmarkEnd w:id="81"/>
      <w:bookmarkEnd w:id="82"/>
      <w:r>
        <w:rPr>
          <w:rFonts w:hint="eastAsia" w:ascii="宋体" w:hAnsi="宋体"/>
          <w:szCs w:val="24"/>
          <w:u w:val="single"/>
        </w:rPr>
        <w:t xml:space="preserve">           </w:t>
      </w:r>
    </w:p>
    <w:bookmarkEnd w:id="2"/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83" w:name="_Toc31798"/>
      <w:r>
        <w:rPr>
          <w:rFonts w:hint="eastAsia" w:ascii="宋体" w:hAnsi="宋体" w:eastAsia="宋体"/>
          <w:sz w:val="21"/>
          <w:szCs w:val="21"/>
          <w:lang w:val="en-US" w:eastAsia="zh-CN"/>
        </w:rPr>
        <w:t>5.2.1</w:t>
      </w:r>
      <w:r>
        <w:rPr>
          <w:rFonts w:hint="eastAsia" w:ascii="宋体" w:hAnsi="宋体" w:eastAsia="宋体"/>
          <w:sz w:val="21"/>
          <w:szCs w:val="21"/>
        </w:rPr>
        <w:t>立项文件</w:t>
      </w:r>
      <w:bookmarkEnd w:id="83"/>
    </w:p>
    <w:p>
      <w:pPr>
        <w:rPr>
          <w:rFonts w:hint="eastAsia" w:ascii="宋体" w:hAnsi="宋体"/>
          <w:color w:val="4D4D4D"/>
          <w:sz w:val="21"/>
          <w:szCs w:val="21"/>
        </w:rPr>
      </w:pPr>
      <w:r>
        <w:rPr>
          <w:rFonts w:hint="eastAsia" w:ascii="宋体" w:hAnsi="宋体"/>
          <w:color w:val="4D4D4D"/>
          <w:sz w:val="21"/>
          <w:szCs w:val="21"/>
        </w:rPr>
        <w:t>（此处存放</w:t>
      </w:r>
      <w:r>
        <w:rPr>
          <w:rFonts w:hint="eastAsia" w:ascii="宋体" w:hAnsi="宋体"/>
          <w:color w:val="FF0000"/>
          <w:sz w:val="21"/>
          <w:szCs w:val="21"/>
        </w:rPr>
        <w:t>有效立项文、合同或证书、课题经费证明</w:t>
      </w:r>
      <w:r>
        <w:rPr>
          <w:rFonts w:hint="eastAsia" w:ascii="宋体" w:hAnsi="宋体"/>
          <w:color w:val="4D4D4D"/>
          <w:sz w:val="21"/>
          <w:szCs w:val="21"/>
        </w:rPr>
        <w:t>，</w:t>
      </w:r>
      <w:r>
        <w:rPr>
          <w:rFonts w:hint="eastAsia" w:ascii="宋体" w:hAnsi="宋体"/>
          <w:color w:val="FF0000"/>
          <w:sz w:val="21"/>
          <w:szCs w:val="21"/>
        </w:rPr>
        <w:t>本人姓名处请标识出来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。</w:t>
      </w:r>
      <w:r>
        <w:rPr>
          <w:rFonts w:hint="eastAsia" w:ascii="宋体" w:hAnsi="宋体"/>
          <w:color w:val="4D4D4D"/>
          <w:sz w:val="21"/>
          <w:szCs w:val="21"/>
        </w:rPr>
        <w:t>）</w:t>
      </w:r>
    </w:p>
    <w:p>
      <w:pPr>
        <w:rPr>
          <w:rFonts w:hint="eastAsia" w:ascii="宋体" w:hAnsi="宋体"/>
          <w:color w:val="4D4D4D"/>
          <w:sz w:val="21"/>
          <w:szCs w:val="21"/>
        </w:rPr>
      </w:pPr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84" w:name="_Toc2647"/>
      <w:r>
        <w:rPr>
          <w:rFonts w:hint="eastAsia" w:ascii="宋体" w:hAnsi="宋体" w:eastAsia="宋体"/>
          <w:sz w:val="21"/>
          <w:szCs w:val="21"/>
          <w:lang w:val="en-US" w:eastAsia="zh-CN"/>
        </w:rPr>
        <w:t>5.2.2</w:t>
      </w:r>
      <w:r>
        <w:rPr>
          <w:rFonts w:hint="eastAsia" w:ascii="宋体" w:hAnsi="宋体" w:eastAsia="宋体"/>
          <w:sz w:val="21"/>
          <w:szCs w:val="21"/>
        </w:rPr>
        <w:t>结题证明</w:t>
      </w:r>
      <w:bookmarkEnd w:id="84"/>
    </w:p>
    <w:p>
      <w:pPr>
        <w:rPr>
          <w:rFonts w:hint="eastAsia" w:ascii="宋体" w:hAnsi="宋体"/>
          <w:color w:val="4D4D4D"/>
          <w:sz w:val="21"/>
          <w:szCs w:val="21"/>
        </w:rPr>
      </w:pPr>
      <w:r>
        <w:rPr>
          <w:rFonts w:hint="eastAsia" w:ascii="宋体" w:hAnsi="宋体"/>
          <w:color w:val="4D4D4D"/>
          <w:sz w:val="21"/>
          <w:szCs w:val="21"/>
        </w:rPr>
        <w:t>（此处存</w:t>
      </w:r>
      <w:r>
        <w:rPr>
          <w:rFonts w:hint="eastAsia" w:ascii="宋体" w:hAnsi="宋体"/>
          <w:color w:val="FF0000"/>
          <w:sz w:val="21"/>
          <w:szCs w:val="21"/>
        </w:rPr>
        <w:t>放有效的结题证明或证书或通过鉴定证明</w:t>
      </w:r>
      <w:r>
        <w:rPr>
          <w:rFonts w:hint="eastAsia" w:ascii="宋体" w:hAnsi="宋体"/>
          <w:color w:val="4D4D4D"/>
          <w:sz w:val="21"/>
          <w:szCs w:val="21"/>
        </w:rPr>
        <w:t>，</w:t>
      </w:r>
      <w:r>
        <w:rPr>
          <w:rFonts w:hint="eastAsia" w:ascii="宋体" w:hAnsi="宋体"/>
          <w:color w:val="FF0000"/>
          <w:sz w:val="21"/>
          <w:szCs w:val="21"/>
        </w:rPr>
        <w:t>本人姓名处请标识出来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。</w:t>
      </w:r>
      <w:r>
        <w:rPr>
          <w:rFonts w:hint="eastAsia" w:ascii="宋体" w:hAnsi="宋体"/>
          <w:color w:val="4D4D4D"/>
          <w:sz w:val="21"/>
          <w:szCs w:val="21"/>
        </w:rPr>
        <w:t>）</w:t>
      </w:r>
    </w:p>
    <w:p>
      <w:pPr>
        <w:rPr>
          <w:rFonts w:hint="eastAsia" w:ascii="宋体" w:hAnsi="宋体"/>
          <w:color w:val="4D4D4D"/>
          <w:sz w:val="21"/>
          <w:szCs w:val="21"/>
        </w:rPr>
      </w:pPr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85" w:name="_Toc28645"/>
      <w:r>
        <w:rPr>
          <w:rFonts w:hint="eastAsia" w:ascii="宋体" w:hAnsi="宋体" w:eastAsia="宋体"/>
          <w:sz w:val="21"/>
          <w:szCs w:val="21"/>
          <w:lang w:val="en-US" w:eastAsia="zh-CN"/>
        </w:rPr>
        <w:t>5.2.3</w:t>
      </w:r>
      <w:r>
        <w:rPr>
          <w:rFonts w:hint="eastAsia" w:ascii="宋体" w:hAnsi="宋体" w:eastAsia="宋体"/>
          <w:sz w:val="21"/>
          <w:szCs w:val="21"/>
        </w:rPr>
        <w:t>项目推广应用及获奖情况</w:t>
      </w:r>
      <w:bookmarkEnd w:id="85"/>
    </w:p>
    <w:p>
      <w:pPr>
        <w:rPr>
          <w:rFonts w:hint="eastAsia" w:ascii="宋体" w:hAnsi="宋体"/>
          <w:color w:val="4D4D4D"/>
          <w:sz w:val="21"/>
          <w:szCs w:val="21"/>
        </w:rPr>
      </w:pPr>
      <w:bookmarkStart w:id="86" w:name="OLE_LINK7"/>
      <w:r>
        <w:rPr>
          <w:rFonts w:hint="eastAsia" w:ascii="宋体" w:hAnsi="宋体"/>
          <w:color w:val="4D4D4D"/>
          <w:sz w:val="21"/>
          <w:szCs w:val="21"/>
        </w:rPr>
        <w:t>（此处存</w:t>
      </w:r>
      <w:r>
        <w:rPr>
          <w:rFonts w:hint="eastAsia" w:ascii="宋体" w:hAnsi="宋体"/>
          <w:color w:val="FF0000"/>
          <w:sz w:val="21"/>
          <w:szCs w:val="21"/>
        </w:rPr>
        <w:t>放项目鉴定书、获奖情况、成果内容及推广应用情况等材料，本人姓名处请标识出来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。</w:t>
      </w:r>
      <w:r>
        <w:rPr>
          <w:rFonts w:hint="eastAsia" w:ascii="宋体" w:hAnsi="宋体"/>
          <w:color w:val="4D4D4D"/>
          <w:sz w:val="21"/>
          <w:szCs w:val="21"/>
        </w:rPr>
        <w:t>）</w:t>
      </w:r>
      <w:bookmarkEnd w:id="86"/>
    </w:p>
    <w:p>
      <w:pPr>
        <w:rPr>
          <w:rFonts w:hint="eastAsia" w:ascii="宋体" w:hAnsi="宋体"/>
          <w:b/>
          <w:color w:val="4D4D4D"/>
          <w:sz w:val="21"/>
          <w:szCs w:val="21"/>
        </w:rPr>
      </w:pPr>
      <w:r>
        <w:rPr>
          <w:rFonts w:hint="eastAsia" w:ascii="宋体" w:hAnsi="宋体"/>
          <w:b/>
          <w:color w:val="4D4D4D"/>
          <w:sz w:val="21"/>
          <w:szCs w:val="21"/>
        </w:rPr>
        <w:t>如有多项依次类推</w:t>
      </w:r>
    </w:p>
    <w:p>
      <w:pPr>
        <w:pStyle w:val="3"/>
        <w:rPr>
          <w:rFonts w:hint="eastAsia" w:ascii="宋体" w:hAnsi="宋体"/>
          <w:sz w:val="21"/>
          <w:szCs w:val="21"/>
        </w:rPr>
      </w:pPr>
    </w:p>
    <w:p>
      <w:pPr>
        <w:pStyle w:val="3"/>
        <w:rPr>
          <w:rFonts w:hint="eastAsia" w:ascii="宋体" w:hAnsi="宋体"/>
          <w:sz w:val="21"/>
          <w:szCs w:val="21"/>
        </w:rPr>
      </w:pPr>
    </w:p>
    <w:p>
      <w:pPr>
        <w:pStyle w:val="3"/>
        <w:rPr>
          <w:rFonts w:hint="eastAsia" w:ascii="宋体" w:hAnsi="宋体"/>
          <w:sz w:val="21"/>
          <w:szCs w:val="21"/>
        </w:rPr>
      </w:pPr>
    </w:p>
    <w:p>
      <w:pPr>
        <w:pStyle w:val="3"/>
        <w:rPr>
          <w:rFonts w:hint="eastAsia" w:ascii="宋体" w:hAnsi="宋体"/>
          <w:sz w:val="21"/>
          <w:szCs w:val="21"/>
        </w:rPr>
      </w:pPr>
    </w:p>
    <w:p>
      <w:pPr>
        <w:pStyle w:val="3"/>
        <w:rPr>
          <w:rFonts w:hint="eastAsia" w:ascii="宋体" w:hAnsi="宋体"/>
          <w:sz w:val="21"/>
          <w:szCs w:val="21"/>
        </w:rPr>
      </w:pPr>
    </w:p>
    <w:p>
      <w:pPr>
        <w:pStyle w:val="3"/>
        <w:rPr>
          <w:rFonts w:hint="eastAsia" w:ascii="宋体" w:hAnsi="宋体"/>
          <w:sz w:val="21"/>
          <w:szCs w:val="21"/>
        </w:rPr>
      </w:pPr>
    </w:p>
    <w:p>
      <w:pPr>
        <w:pStyle w:val="3"/>
        <w:rPr>
          <w:rFonts w:hint="eastAsia" w:ascii="宋体" w:hAnsi="宋体"/>
          <w:sz w:val="21"/>
          <w:szCs w:val="21"/>
        </w:rPr>
      </w:pPr>
    </w:p>
    <w:p>
      <w:pPr>
        <w:pStyle w:val="3"/>
        <w:rPr>
          <w:rFonts w:hint="eastAsia" w:ascii="宋体" w:hAnsi="宋体"/>
          <w:sz w:val="21"/>
          <w:szCs w:val="21"/>
        </w:rPr>
      </w:pPr>
    </w:p>
    <w:p>
      <w:pPr>
        <w:pStyle w:val="3"/>
        <w:rPr>
          <w:rFonts w:hint="eastAsia" w:ascii="宋体" w:hAnsi="宋体"/>
          <w:sz w:val="21"/>
          <w:szCs w:val="21"/>
        </w:rPr>
      </w:pPr>
    </w:p>
    <w:p>
      <w:pPr>
        <w:pStyle w:val="3"/>
        <w:rPr>
          <w:rFonts w:hint="eastAsia" w:ascii="宋体" w:hAnsi="宋体"/>
          <w:sz w:val="21"/>
          <w:szCs w:val="21"/>
        </w:rPr>
      </w:pPr>
    </w:p>
    <w:p>
      <w:pPr>
        <w:pStyle w:val="4"/>
        <w:rPr>
          <w:rFonts w:hint="eastAsia"/>
        </w:rPr>
      </w:pPr>
      <w:bookmarkStart w:id="87" w:name="_Toc1624"/>
      <w:r>
        <w:rPr>
          <w:rFonts w:hint="eastAsia"/>
          <w:lang w:eastAsia="zh-CN"/>
        </w:rPr>
        <w:t>教学成果获奖、科学技术奖、社会科学成果等奖项</w:t>
      </w:r>
      <w:bookmarkEnd w:id="87"/>
    </w:p>
    <w:p>
      <w:pPr>
        <w:pStyle w:val="5"/>
        <w:rPr>
          <w:rFonts w:hint="eastAsia"/>
        </w:rPr>
      </w:pPr>
      <w:bookmarkStart w:id="88" w:name="_Toc18649"/>
      <w:bookmarkStart w:id="89" w:name="OLE_LINK9"/>
      <w:bookmarkStart w:id="90" w:name="OLE_LINK10"/>
      <w:r>
        <w:rPr>
          <w:rFonts w:hint="eastAsia" w:ascii="宋体" w:hAnsi="宋体"/>
          <w:szCs w:val="24"/>
          <w:lang w:val="en-US" w:eastAsia="zh-CN"/>
        </w:rPr>
        <w:t>6.1</w:t>
      </w:r>
      <w:r>
        <w:rPr>
          <w:rFonts w:hint="eastAsia" w:ascii="宋体" w:hAnsi="宋体"/>
          <w:szCs w:val="24"/>
        </w:rPr>
        <w:t>成果一：</w:t>
      </w:r>
      <w:bookmarkEnd w:id="88"/>
    </w:p>
    <w:p>
      <w:pPr>
        <w:pStyle w:val="3"/>
        <w:rPr>
          <w:rFonts w:hint="eastAsia" w:ascii="宋体" w:hAnsi="宋体"/>
          <w:color w:val="4D4D4D"/>
          <w:sz w:val="21"/>
          <w:szCs w:val="21"/>
        </w:rPr>
      </w:pPr>
      <w:r>
        <w:rPr>
          <w:rFonts w:hint="eastAsia" w:ascii="宋体" w:hAnsi="宋体"/>
          <w:color w:val="4D4D4D"/>
          <w:sz w:val="21"/>
          <w:szCs w:val="21"/>
        </w:rPr>
        <w:t>（此处存</w:t>
      </w:r>
      <w:r>
        <w:rPr>
          <w:rFonts w:hint="eastAsia" w:ascii="宋体" w:hAnsi="宋体"/>
          <w:color w:val="FF0000"/>
          <w:sz w:val="21"/>
          <w:szCs w:val="21"/>
        </w:rPr>
        <w:t>放获奖情况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证书</w:t>
      </w:r>
      <w:r>
        <w:rPr>
          <w:rFonts w:hint="eastAsia" w:ascii="宋体" w:hAnsi="宋体"/>
          <w:color w:val="4D4D4D"/>
          <w:sz w:val="21"/>
          <w:szCs w:val="21"/>
        </w:rPr>
        <w:t>）</w:t>
      </w:r>
    </w:p>
    <w:bookmarkEnd w:id="89"/>
    <w:p>
      <w:pPr>
        <w:pStyle w:val="3"/>
        <w:rPr>
          <w:rFonts w:hint="eastAsia" w:ascii="宋体" w:hAnsi="宋体" w:eastAsia="宋体"/>
          <w:color w:val="4D4D4D"/>
          <w:sz w:val="21"/>
          <w:szCs w:val="21"/>
          <w:lang w:eastAsia="zh-CN"/>
        </w:rPr>
      </w:pPr>
    </w:p>
    <w:p>
      <w:pPr>
        <w:pStyle w:val="3"/>
        <w:rPr>
          <w:rFonts w:hint="eastAsia" w:ascii="宋体" w:hAnsi="宋体" w:eastAsia="宋体"/>
          <w:color w:val="4D4D4D"/>
          <w:sz w:val="21"/>
          <w:szCs w:val="21"/>
          <w:lang w:eastAsia="zh-CN"/>
        </w:rPr>
      </w:pPr>
    </w:p>
    <w:p>
      <w:pPr>
        <w:pStyle w:val="5"/>
        <w:rPr>
          <w:rFonts w:hint="eastAsia"/>
        </w:rPr>
      </w:pPr>
      <w:bookmarkStart w:id="91" w:name="_Toc7739"/>
      <w:r>
        <w:rPr>
          <w:rFonts w:hint="eastAsia" w:ascii="宋体" w:hAnsi="宋体"/>
          <w:szCs w:val="24"/>
          <w:lang w:val="en-US" w:eastAsia="zh-CN"/>
        </w:rPr>
        <w:t>6.2</w:t>
      </w:r>
      <w:r>
        <w:rPr>
          <w:rFonts w:hint="eastAsia" w:ascii="宋体" w:hAnsi="宋体"/>
          <w:szCs w:val="24"/>
        </w:rPr>
        <w:t>成果一：</w:t>
      </w:r>
      <w:bookmarkEnd w:id="91"/>
    </w:p>
    <w:p>
      <w:pPr>
        <w:pStyle w:val="3"/>
        <w:rPr>
          <w:rFonts w:hint="eastAsia" w:ascii="宋体" w:hAnsi="宋体"/>
          <w:color w:val="4D4D4D"/>
          <w:sz w:val="21"/>
          <w:szCs w:val="21"/>
        </w:rPr>
      </w:pPr>
      <w:r>
        <w:rPr>
          <w:rFonts w:hint="eastAsia" w:ascii="宋体" w:hAnsi="宋体"/>
          <w:color w:val="4D4D4D"/>
          <w:sz w:val="21"/>
          <w:szCs w:val="21"/>
        </w:rPr>
        <w:t>（此处存</w:t>
      </w:r>
      <w:r>
        <w:rPr>
          <w:rFonts w:hint="eastAsia" w:ascii="宋体" w:hAnsi="宋体"/>
          <w:color w:val="FF0000"/>
          <w:sz w:val="21"/>
          <w:szCs w:val="21"/>
        </w:rPr>
        <w:t>放获奖情况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证书</w:t>
      </w:r>
      <w:r>
        <w:rPr>
          <w:rFonts w:hint="eastAsia" w:ascii="宋体" w:hAnsi="宋体"/>
          <w:color w:val="4D4D4D"/>
          <w:sz w:val="21"/>
          <w:szCs w:val="21"/>
        </w:rPr>
        <w:t>）</w:t>
      </w:r>
    </w:p>
    <w:bookmarkEnd w:id="90"/>
    <w:p>
      <w:pPr>
        <w:rPr>
          <w:rFonts w:hint="eastAsia" w:ascii="宋体" w:hAnsi="宋体"/>
          <w:b/>
          <w:color w:val="4D4D4D"/>
          <w:sz w:val="21"/>
          <w:szCs w:val="21"/>
        </w:rPr>
      </w:pPr>
      <w:r>
        <w:rPr>
          <w:rFonts w:hint="eastAsia" w:ascii="宋体" w:hAnsi="宋体"/>
          <w:b/>
          <w:color w:val="4D4D4D"/>
          <w:sz w:val="21"/>
          <w:szCs w:val="21"/>
        </w:rPr>
        <w:t>如有多项依次类推</w:t>
      </w:r>
    </w:p>
    <w:p>
      <w:pPr>
        <w:pStyle w:val="3"/>
        <w:rPr>
          <w:rFonts w:hint="eastAsia" w:ascii="宋体" w:hAnsi="宋体" w:eastAsia="宋体"/>
          <w:color w:val="4D4D4D"/>
          <w:sz w:val="21"/>
          <w:szCs w:val="21"/>
          <w:lang w:eastAsia="zh-CN"/>
        </w:rPr>
      </w:pPr>
    </w:p>
    <w:p>
      <w:pPr>
        <w:pStyle w:val="3"/>
        <w:rPr>
          <w:rFonts w:hint="eastAsia" w:ascii="宋体" w:hAnsi="宋体" w:eastAsia="宋体"/>
          <w:color w:val="4D4D4D"/>
          <w:sz w:val="21"/>
          <w:szCs w:val="21"/>
          <w:lang w:eastAsia="zh-CN"/>
        </w:rPr>
      </w:pPr>
    </w:p>
    <w:p>
      <w:pPr>
        <w:pStyle w:val="3"/>
        <w:rPr>
          <w:rFonts w:hint="eastAsia" w:ascii="宋体" w:hAnsi="宋体" w:eastAsia="宋体"/>
          <w:color w:val="4D4D4D"/>
          <w:sz w:val="21"/>
          <w:szCs w:val="21"/>
          <w:lang w:eastAsia="zh-CN"/>
        </w:rPr>
      </w:pPr>
    </w:p>
    <w:p>
      <w:pPr>
        <w:pStyle w:val="3"/>
        <w:rPr>
          <w:rFonts w:hint="eastAsia" w:ascii="宋体" w:hAnsi="宋体" w:eastAsia="宋体"/>
          <w:color w:val="4D4D4D"/>
          <w:sz w:val="21"/>
          <w:szCs w:val="21"/>
          <w:lang w:eastAsia="zh-CN"/>
        </w:rPr>
      </w:pPr>
    </w:p>
    <w:p>
      <w:pPr>
        <w:pStyle w:val="3"/>
        <w:rPr>
          <w:rFonts w:hint="eastAsia" w:ascii="宋体" w:hAnsi="宋体" w:eastAsia="宋体"/>
          <w:color w:val="4D4D4D"/>
          <w:sz w:val="21"/>
          <w:szCs w:val="21"/>
          <w:lang w:eastAsia="zh-CN"/>
        </w:rPr>
      </w:pPr>
    </w:p>
    <w:p>
      <w:pPr>
        <w:pStyle w:val="4"/>
        <w:rPr>
          <w:rFonts w:hint="eastAsia"/>
        </w:rPr>
      </w:pPr>
      <w:bookmarkStart w:id="92" w:name="_Toc31766"/>
      <w:r>
        <w:rPr>
          <w:rFonts w:hint="eastAsia"/>
          <w:lang w:eastAsia="zh-CN"/>
        </w:rPr>
        <w:t>一流本科专业点、一流课程、一流学科、重点实验室等</w:t>
      </w:r>
      <w:bookmarkEnd w:id="92"/>
    </w:p>
    <w:p>
      <w:pPr>
        <w:pStyle w:val="5"/>
        <w:rPr>
          <w:rFonts w:hint="eastAsia"/>
        </w:rPr>
      </w:pPr>
      <w:bookmarkStart w:id="93" w:name="_Toc27254"/>
      <w:r>
        <w:rPr>
          <w:rFonts w:hint="eastAsia" w:ascii="宋体" w:hAnsi="宋体"/>
          <w:szCs w:val="24"/>
          <w:lang w:val="en-US" w:eastAsia="zh-CN"/>
        </w:rPr>
        <w:t>7.1</w:t>
      </w:r>
      <w:r>
        <w:rPr>
          <w:rFonts w:hint="eastAsia" w:ascii="宋体" w:hAnsi="宋体"/>
          <w:szCs w:val="24"/>
        </w:rPr>
        <w:t>成果一：</w:t>
      </w:r>
      <w:bookmarkEnd w:id="93"/>
    </w:p>
    <w:p>
      <w:pPr>
        <w:pStyle w:val="3"/>
        <w:rPr>
          <w:rFonts w:hint="eastAsia" w:ascii="宋体" w:hAnsi="宋体"/>
          <w:color w:val="4D4D4D"/>
          <w:sz w:val="21"/>
          <w:szCs w:val="21"/>
        </w:rPr>
      </w:pPr>
      <w:r>
        <w:rPr>
          <w:rFonts w:hint="eastAsia" w:ascii="宋体" w:hAnsi="宋体"/>
          <w:color w:val="4D4D4D"/>
          <w:sz w:val="21"/>
          <w:szCs w:val="21"/>
        </w:rPr>
        <w:t>（此处存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立项文件</w:t>
      </w:r>
      <w:r>
        <w:rPr>
          <w:rFonts w:hint="eastAsia" w:ascii="宋体" w:hAnsi="宋体"/>
          <w:color w:val="4D4D4D"/>
          <w:sz w:val="21"/>
          <w:szCs w:val="21"/>
        </w:rPr>
        <w:t>）</w:t>
      </w:r>
    </w:p>
    <w:p>
      <w:pPr>
        <w:rPr>
          <w:rFonts w:hint="eastAsia" w:ascii="宋体" w:hAnsi="宋体"/>
          <w:b/>
          <w:color w:val="4D4D4D"/>
          <w:sz w:val="21"/>
          <w:szCs w:val="21"/>
        </w:rPr>
      </w:pPr>
      <w:bookmarkStart w:id="94" w:name="OLE_LINK13"/>
      <w:r>
        <w:rPr>
          <w:rFonts w:hint="eastAsia" w:ascii="宋体" w:hAnsi="宋体"/>
          <w:b/>
          <w:color w:val="4D4D4D"/>
          <w:sz w:val="21"/>
          <w:szCs w:val="21"/>
        </w:rPr>
        <w:t>如有多项依次类推</w:t>
      </w:r>
    </w:p>
    <w:bookmarkEnd w:id="94"/>
    <w:p>
      <w:pPr>
        <w:pStyle w:val="3"/>
        <w:rPr>
          <w:rFonts w:hint="eastAsia" w:ascii="宋体" w:hAnsi="宋体" w:eastAsia="宋体"/>
          <w:color w:val="4D4D4D"/>
          <w:sz w:val="21"/>
          <w:szCs w:val="21"/>
          <w:lang w:eastAsia="zh-CN"/>
        </w:rPr>
      </w:pPr>
    </w:p>
    <w:p>
      <w:pPr>
        <w:pStyle w:val="3"/>
        <w:rPr>
          <w:rFonts w:hint="eastAsia" w:ascii="宋体" w:hAnsi="宋体" w:eastAsia="宋体"/>
          <w:color w:val="4D4D4D"/>
          <w:sz w:val="21"/>
          <w:szCs w:val="21"/>
          <w:lang w:eastAsia="zh-CN"/>
        </w:rPr>
      </w:pPr>
    </w:p>
    <w:p>
      <w:pPr>
        <w:pStyle w:val="3"/>
        <w:rPr>
          <w:rFonts w:hint="eastAsia" w:ascii="宋体" w:hAnsi="宋体"/>
          <w:color w:val="4D4D4D"/>
          <w:sz w:val="21"/>
          <w:szCs w:val="21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4"/>
        <w:rPr>
          <w:rFonts w:hint="eastAsia" w:ascii="宋体" w:hAnsi="宋体"/>
          <w:szCs w:val="24"/>
        </w:rPr>
      </w:pPr>
      <w:bookmarkStart w:id="95" w:name="_Toc25010"/>
      <w:r>
        <w:rPr>
          <w:rFonts w:hint="eastAsia"/>
        </w:rPr>
        <w:t>其他业绩成果</w:t>
      </w:r>
      <w:bookmarkEnd w:id="95"/>
    </w:p>
    <w:p>
      <w:pPr>
        <w:pStyle w:val="5"/>
        <w:rPr>
          <w:rFonts w:hint="eastAsia" w:ascii="宋体" w:hAnsi="宋体"/>
          <w:szCs w:val="24"/>
        </w:rPr>
      </w:pPr>
      <w:bookmarkStart w:id="96" w:name="_Toc26196"/>
      <w:r>
        <w:rPr>
          <w:rFonts w:hint="eastAsia" w:ascii="宋体" w:hAnsi="宋体"/>
          <w:szCs w:val="24"/>
          <w:lang w:val="en-US" w:eastAsia="zh-CN"/>
        </w:rPr>
        <w:t>8.1</w:t>
      </w:r>
      <w:r>
        <w:rPr>
          <w:rFonts w:hint="eastAsia" w:ascii="宋体" w:hAnsi="宋体"/>
          <w:szCs w:val="24"/>
        </w:rPr>
        <w:t>横向项目一：</w:t>
      </w:r>
      <w:bookmarkEnd w:id="96"/>
      <w:r>
        <w:rPr>
          <w:rFonts w:hint="eastAsia" w:ascii="宋体" w:hAnsi="宋体"/>
          <w:szCs w:val="24"/>
          <w:u w:val="single"/>
        </w:rPr>
        <w:t xml:space="preserve">           </w:t>
      </w:r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97" w:name="_Toc17689"/>
      <w:r>
        <w:rPr>
          <w:rFonts w:hint="eastAsia" w:ascii="宋体" w:hAnsi="宋体" w:eastAsia="宋体"/>
          <w:sz w:val="21"/>
          <w:szCs w:val="21"/>
          <w:lang w:val="en-US" w:eastAsia="zh-CN"/>
        </w:rPr>
        <w:t>8.1.1</w:t>
      </w:r>
      <w:r>
        <w:rPr>
          <w:rFonts w:hint="eastAsia" w:ascii="宋体" w:hAnsi="宋体" w:eastAsia="宋体"/>
          <w:sz w:val="21"/>
          <w:szCs w:val="21"/>
        </w:rPr>
        <w:t>立项文件</w:t>
      </w:r>
      <w:bookmarkEnd w:id="97"/>
    </w:p>
    <w:p>
      <w:pPr>
        <w:rPr>
          <w:rFonts w:hint="eastAsia" w:ascii="宋体" w:hAnsi="宋体"/>
          <w:color w:val="4D4D4D"/>
          <w:sz w:val="21"/>
          <w:szCs w:val="21"/>
        </w:rPr>
      </w:pPr>
      <w:r>
        <w:rPr>
          <w:rFonts w:hint="eastAsia" w:ascii="宋体" w:hAnsi="宋体"/>
          <w:color w:val="4D4D4D"/>
          <w:sz w:val="21"/>
          <w:szCs w:val="21"/>
        </w:rPr>
        <w:t>（此处存放</w:t>
      </w:r>
      <w:r>
        <w:rPr>
          <w:rFonts w:hint="eastAsia" w:ascii="宋体" w:hAnsi="宋体"/>
          <w:color w:val="FF0000"/>
          <w:sz w:val="21"/>
          <w:szCs w:val="21"/>
        </w:rPr>
        <w:t>有效立项文、合同或证书、课题经费证明</w:t>
      </w:r>
      <w:r>
        <w:rPr>
          <w:rFonts w:hint="eastAsia" w:ascii="宋体" w:hAnsi="宋体"/>
          <w:color w:val="4D4D4D"/>
          <w:sz w:val="21"/>
          <w:szCs w:val="21"/>
        </w:rPr>
        <w:t>，</w:t>
      </w:r>
      <w:r>
        <w:rPr>
          <w:rFonts w:hint="eastAsia" w:ascii="宋体" w:hAnsi="宋体"/>
          <w:color w:val="FF0000"/>
          <w:sz w:val="21"/>
          <w:szCs w:val="21"/>
        </w:rPr>
        <w:t>本人姓名处请标识出来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。</w:t>
      </w:r>
      <w:r>
        <w:rPr>
          <w:rFonts w:hint="eastAsia" w:ascii="宋体" w:hAnsi="宋体"/>
          <w:color w:val="4D4D4D"/>
          <w:sz w:val="21"/>
          <w:szCs w:val="21"/>
        </w:rPr>
        <w:t>）</w:t>
      </w:r>
    </w:p>
    <w:p>
      <w:pPr>
        <w:rPr>
          <w:rFonts w:hint="eastAsia" w:ascii="宋体" w:hAnsi="宋体"/>
          <w:color w:val="4D4D4D"/>
          <w:sz w:val="21"/>
          <w:szCs w:val="21"/>
        </w:rPr>
      </w:pPr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98" w:name="_Toc8123"/>
      <w:r>
        <w:rPr>
          <w:rFonts w:hint="eastAsia" w:ascii="宋体" w:hAnsi="宋体" w:eastAsia="宋体"/>
          <w:sz w:val="21"/>
          <w:szCs w:val="21"/>
          <w:lang w:val="en-US" w:eastAsia="zh-CN"/>
        </w:rPr>
        <w:t>8.1.2</w:t>
      </w:r>
      <w:r>
        <w:rPr>
          <w:rFonts w:hint="eastAsia" w:ascii="宋体" w:hAnsi="宋体" w:eastAsia="宋体"/>
          <w:sz w:val="21"/>
          <w:szCs w:val="21"/>
        </w:rPr>
        <w:t>结题证明材料</w:t>
      </w:r>
      <w:bookmarkEnd w:id="98"/>
    </w:p>
    <w:p>
      <w:pPr>
        <w:rPr>
          <w:rFonts w:hint="eastAsia" w:ascii="宋体" w:hAnsi="宋体"/>
          <w:color w:val="4D4D4D"/>
          <w:sz w:val="21"/>
          <w:szCs w:val="21"/>
        </w:rPr>
      </w:pPr>
      <w:r>
        <w:rPr>
          <w:rFonts w:hint="eastAsia" w:ascii="宋体" w:hAnsi="宋体"/>
          <w:color w:val="4D4D4D"/>
          <w:sz w:val="21"/>
          <w:szCs w:val="21"/>
        </w:rPr>
        <w:t>（此处存</w:t>
      </w:r>
      <w:r>
        <w:rPr>
          <w:rFonts w:hint="eastAsia" w:ascii="宋体" w:hAnsi="宋体"/>
          <w:color w:val="FF0000"/>
          <w:sz w:val="21"/>
          <w:szCs w:val="21"/>
        </w:rPr>
        <w:t>放有效的结题证明或证书或通过鉴定证明</w:t>
      </w:r>
      <w:r>
        <w:rPr>
          <w:rFonts w:hint="eastAsia" w:ascii="宋体" w:hAnsi="宋体"/>
          <w:color w:val="4D4D4D"/>
          <w:sz w:val="21"/>
          <w:szCs w:val="21"/>
        </w:rPr>
        <w:t>，</w:t>
      </w:r>
      <w:r>
        <w:rPr>
          <w:rFonts w:hint="eastAsia" w:ascii="宋体" w:hAnsi="宋体"/>
          <w:color w:val="FF0000"/>
          <w:sz w:val="21"/>
          <w:szCs w:val="21"/>
        </w:rPr>
        <w:t>本人姓名处请标识出来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。</w:t>
      </w:r>
      <w:r>
        <w:rPr>
          <w:rFonts w:hint="eastAsia" w:ascii="宋体" w:hAnsi="宋体"/>
          <w:color w:val="4D4D4D"/>
          <w:sz w:val="21"/>
          <w:szCs w:val="21"/>
        </w:rPr>
        <w:t>）</w:t>
      </w:r>
    </w:p>
    <w:p>
      <w:pPr>
        <w:rPr>
          <w:rFonts w:hint="eastAsia" w:ascii="宋体" w:hAnsi="宋体"/>
          <w:color w:val="4D4D4D"/>
          <w:sz w:val="21"/>
          <w:szCs w:val="21"/>
        </w:rPr>
      </w:pPr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99" w:name="_Toc13365"/>
      <w:r>
        <w:rPr>
          <w:rFonts w:hint="eastAsia" w:ascii="宋体" w:hAnsi="宋体" w:eastAsia="宋体"/>
          <w:sz w:val="21"/>
          <w:szCs w:val="21"/>
          <w:lang w:val="en-US" w:eastAsia="zh-CN"/>
        </w:rPr>
        <w:t>8.1.3</w:t>
      </w:r>
      <w:r>
        <w:rPr>
          <w:rFonts w:hint="eastAsia" w:ascii="宋体" w:hAnsi="宋体" w:eastAsia="宋体"/>
          <w:sz w:val="21"/>
          <w:szCs w:val="21"/>
        </w:rPr>
        <w:t>项目推广应用及获奖情况</w:t>
      </w:r>
      <w:bookmarkEnd w:id="99"/>
    </w:p>
    <w:p>
      <w:pPr>
        <w:rPr>
          <w:rFonts w:hint="eastAsia" w:ascii="宋体" w:hAnsi="宋体"/>
          <w:color w:val="4D4D4D"/>
          <w:sz w:val="21"/>
          <w:szCs w:val="21"/>
        </w:rPr>
      </w:pPr>
      <w:r>
        <w:rPr>
          <w:rFonts w:hint="eastAsia" w:ascii="宋体" w:hAnsi="宋体"/>
          <w:color w:val="4D4D4D"/>
          <w:sz w:val="21"/>
          <w:szCs w:val="21"/>
        </w:rPr>
        <w:t>（此处存</w:t>
      </w:r>
      <w:r>
        <w:rPr>
          <w:rFonts w:hint="eastAsia" w:ascii="宋体" w:hAnsi="宋体"/>
          <w:color w:val="FF0000"/>
          <w:sz w:val="21"/>
          <w:szCs w:val="21"/>
        </w:rPr>
        <w:t>放项目鉴定书、获奖情况、成果内容及推广应用情况等材料，本人姓名处请标识出来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。</w:t>
      </w:r>
      <w:r>
        <w:rPr>
          <w:rFonts w:hint="eastAsia" w:ascii="宋体" w:hAnsi="宋体"/>
          <w:color w:val="4D4D4D"/>
          <w:sz w:val="21"/>
          <w:szCs w:val="21"/>
        </w:rPr>
        <w:t>）</w:t>
      </w:r>
    </w:p>
    <w:p>
      <w:pPr>
        <w:rPr>
          <w:rFonts w:hint="eastAsia" w:ascii="宋体" w:hAnsi="宋体"/>
          <w:b/>
          <w:color w:val="4D4D4D"/>
          <w:sz w:val="21"/>
          <w:szCs w:val="21"/>
        </w:rPr>
      </w:pPr>
      <w:bookmarkStart w:id="100" w:name="OLE_LINK12"/>
      <w:r>
        <w:rPr>
          <w:rFonts w:hint="eastAsia" w:ascii="宋体" w:hAnsi="宋体"/>
          <w:b/>
          <w:color w:val="4D4D4D"/>
          <w:sz w:val="21"/>
          <w:szCs w:val="21"/>
        </w:rPr>
        <w:t>如有多项依次类推</w:t>
      </w:r>
    </w:p>
    <w:bookmarkEnd w:id="100"/>
    <w:p>
      <w:pPr>
        <w:pStyle w:val="3"/>
        <w:rPr>
          <w:rFonts w:hint="eastAsia" w:ascii="宋体" w:hAnsi="宋体" w:eastAsia="宋体"/>
          <w:sz w:val="21"/>
          <w:szCs w:val="21"/>
          <w:lang w:eastAsia="zh-CN"/>
        </w:rPr>
      </w:pPr>
    </w:p>
    <w:p>
      <w:pPr>
        <w:pStyle w:val="3"/>
        <w:rPr>
          <w:rFonts w:hint="eastAsia" w:ascii="宋体" w:hAnsi="宋体" w:eastAsia="宋体"/>
          <w:sz w:val="21"/>
          <w:szCs w:val="21"/>
          <w:lang w:eastAsia="zh-CN"/>
        </w:rPr>
      </w:pPr>
    </w:p>
    <w:p>
      <w:pPr>
        <w:pStyle w:val="5"/>
        <w:rPr>
          <w:rFonts w:hint="eastAsia" w:ascii="宋体" w:hAnsi="宋体"/>
          <w:szCs w:val="24"/>
        </w:rPr>
      </w:pPr>
      <w:bookmarkStart w:id="101" w:name="_Toc11803"/>
      <w:r>
        <w:rPr>
          <w:rFonts w:hint="eastAsia" w:ascii="宋体" w:hAnsi="宋体"/>
          <w:szCs w:val="24"/>
          <w:lang w:val="en-US" w:eastAsia="zh-CN"/>
        </w:rPr>
        <w:t>8.2</w:t>
      </w:r>
      <w:r>
        <w:rPr>
          <w:rFonts w:hint="eastAsia" w:ascii="宋体" w:hAnsi="宋体"/>
          <w:szCs w:val="24"/>
        </w:rPr>
        <w:t>专利</w:t>
      </w:r>
      <w:bookmarkEnd w:id="101"/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102" w:name="_Toc27929"/>
      <w:r>
        <w:rPr>
          <w:rFonts w:hint="eastAsia" w:ascii="宋体" w:hAnsi="宋体" w:eastAsia="宋体"/>
          <w:sz w:val="21"/>
          <w:szCs w:val="21"/>
          <w:lang w:val="en-US" w:eastAsia="zh-CN"/>
        </w:rPr>
        <w:t>8.2.1</w:t>
      </w:r>
      <w:r>
        <w:rPr>
          <w:rFonts w:hint="eastAsia" w:ascii="宋体" w:hAnsi="宋体" w:eastAsia="宋体"/>
          <w:sz w:val="21"/>
          <w:szCs w:val="21"/>
        </w:rPr>
        <w:t>国家发明专利：</w:t>
      </w:r>
      <w:bookmarkEnd w:id="102"/>
      <w:r>
        <w:rPr>
          <w:rFonts w:hint="eastAsia" w:ascii="宋体" w:hAnsi="宋体" w:eastAsia="宋体"/>
          <w:sz w:val="21"/>
          <w:szCs w:val="21"/>
        </w:rPr>
        <w:t xml:space="preserve">           </w:t>
      </w:r>
    </w:p>
    <w:p>
      <w:pPr>
        <w:pStyle w:val="3"/>
        <w:rPr>
          <w:rFonts w:hint="eastAsia" w:ascii="宋体" w:hAnsi="宋体"/>
          <w:color w:val="4D4D4D"/>
          <w:sz w:val="21"/>
          <w:szCs w:val="21"/>
        </w:rPr>
      </w:pPr>
      <w:r>
        <w:rPr>
          <w:rFonts w:hint="eastAsia" w:ascii="宋体" w:hAnsi="宋体"/>
          <w:color w:val="4D4D4D"/>
          <w:sz w:val="21"/>
          <w:szCs w:val="21"/>
        </w:rPr>
        <w:t>（该处存放</w:t>
      </w:r>
      <w:r>
        <w:rPr>
          <w:rFonts w:hint="eastAsia" w:ascii="宋体" w:hAnsi="宋体"/>
          <w:color w:val="FF0000"/>
          <w:sz w:val="21"/>
          <w:szCs w:val="21"/>
        </w:rPr>
        <w:t>：专利证书，本人名字处请标识出来。</w:t>
      </w:r>
      <w:r>
        <w:rPr>
          <w:rFonts w:hint="eastAsia" w:ascii="宋体" w:hAnsi="宋体"/>
          <w:color w:val="4D4D4D"/>
          <w:sz w:val="21"/>
          <w:szCs w:val="21"/>
        </w:rPr>
        <w:t>）</w:t>
      </w:r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103" w:name="_Toc29181"/>
      <w:r>
        <w:rPr>
          <w:rFonts w:hint="eastAsia" w:ascii="宋体" w:hAnsi="宋体" w:eastAsia="宋体"/>
          <w:sz w:val="21"/>
          <w:szCs w:val="21"/>
          <w:lang w:val="en-US" w:eastAsia="zh-CN"/>
        </w:rPr>
        <w:t>8.2.2</w:t>
      </w:r>
      <w:r>
        <w:rPr>
          <w:rFonts w:hint="eastAsia" w:ascii="宋体" w:hAnsi="宋体" w:eastAsia="宋体"/>
          <w:sz w:val="21"/>
          <w:szCs w:val="21"/>
        </w:rPr>
        <w:t>国家农作物新品种授权：</w:t>
      </w:r>
      <w:bookmarkEnd w:id="103"/>
      <w:r>
        <w:rPr>
          <w:rFonts w:hint="eastAsia" w:ascii="宋体" w:hAnsi="宋体" w:eastAsia="宋体"/>
          <w:sz w:val="21"/>
          <w:szCs w:val="21"/>
        </w:rPr>
        <w:t xml:space="preserve"> </w:t>
      </w:r>
    </w:p>
    <w:p>
      <w:pPr>
        <w:pStyle w:val="6"/>
        <w:rPr>
          <w:rFonts w:hint="eastAsia" w:ascii="宋体" w:hAnsi="宋体" w:eastAsia="宋体"/>
          <w:sz w:val="21"/>
          <w:szCs w:val="21"/>
        </w:rPr>
      </w:pPr>
      <w:bookmarkStart w:id="104" w:name="_Toc1515"/>
      <w:r>
        <w:rPr>
          <w:rFonts w:hint="eastAsia" w:ascii="宋体" w:hAnsi="宋体" w:eastAsia="宋体"/>
          <w:sz w:val="21"/>
          <w:szCs w:val="21"/>
          <w:lang w:val="en-US" w:eastAsia="zh-CN"/>
        </w:rPr>
        <w:t>8.2.3</w:t>
      </w:r>
      <w:r>
        <w:rPr>
          <w:rFonts w:hint="eastAsia" w:ascii="宋体" w:hAnsi="宋体" w:eastAsia="宋体"/>
          <w:sz w:val="21"/>
          <w:szCs w:val="21"/>
        </w:rPr>
        <w:t>国家动物新品种授权：</w:t>
      </w:r>
      <w:bookmarkEnd w:id="104"/>
    </w:p>
    <w:p>
      <w:pPr>
        <w:rPr>
          <w:rFonts w:hint="eastAsia" w:ascii="宋体" w:hAnsi="宋体"/>
          <w:b/>
          <w:color w:val="4D4D4D"/>
          <w:sz w:val="21"/>
          <w:szCs w:val="21"/>
        </w:rPr>
      </w:pPr>
      <w:bookmarkStart w:id="105" w:name="OLE_LINK11"/>
      <w:r>
        <w:rPr>
          <w:rFonts w:hint="eastAsia" w:ascii="宋体" w:hAnsi="宋体"/>
          <w:b/>
          <w:color w:val="4D4D4D"/>
          <w:sz w:val="21"/>
          <w:szCs w:val="21"/>
        </w:rPr>
        <w:t>如有多项依次类推</w:t>
      </w:r>
    </w:p>
    <w:bookmarkEnd w:id="105"/>
    <w:p>
      <w:pPr>
        <w:pStyle w:val="3"/>
        <w:rPr>
          <w:rFonts w:hint="eastAsia" w:ascii="宋体" w:hAnsi="宋体"/>
          <w:sz w:val="21"/>
          <w:szCs w:val="21"/>
        </w:rPr>
      </w:pPr>
    </w:p>
    <w:p>
      <w:pPr>
        <w:pStyle w:val="3"/>
        <w:rPr>
          <w:rFonts w:hint="eastAsia" w:ascii="宋体" w:hAnsi="宋体"/>
          <w:sz w:val="21"/>
          <w:szCs w:val="21"/>
        </w:rPr>
      </w:pPr>
    </w:p>
    <w:p>
      <w:pPr>
        <w:pStyle w:val="3"/>
        <w:rPr>
          <w:rFonts w:hint="eastAsia" w:ascii="宋体" w:hAnsi="宋体"/>
          <w:sz w:val="21"/>
          <w:szCs w:val="21"/>
        </w:rPr>
      </w:pPr>
    </w:p>
    <w:p>
      <w:pPr>
        <w:pStyle w:val="5"/>
        <w:rPr>
          <w:rFonts w:hint="eastAsia" w:ascii="宋体" w:hAnsi="宋体"/>
          <w:szCs w:val="24"/>
        </w:rPr>
      </w:pPr>
      <w:bookmarkStart w:id="106" w:name="_Toc27071"/>
      <w:r>
        <w:rPr>
          <w:rFonts w:hint="eastAsia" w:ascii="宋体" w:hAnsi="宋体"/>
          <w:szCs w:val="24"/>
          <w:lang w:val="en-US" w:eastAsia="zh-CN"/>
        </w:rPr>
        <w:t>8.3</w:t>
      </w:r>
      <w:r>
        <w:rPr>
          <w:rFonts w:hint="eastAsia" w:ascii="宋体" w:hAnsi="宋体"/>
          <w:szCs w:val="24"/>
        </w:rPr>
        <w:t>科技成果转化</w:t>
      </w:r>
      <w:bookmarkEnd w:id="106"/>
    </w:p>
    <w:p>
      <w:pPr>
        <w:pStyle w:val="3"/>
        <w:rPr>
          <w:rFonts w:hint="eastAsia" w:ascii="宋体" w:hAnsi="宋体"/>
          <w:color w:val="4A442A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hint="eastAsia" w:ascii="宋体" w:hAnsi="宋体"/>
          <w:color w:val="4A442A"/>
          <w:sz w:val="21"/>
          <w:szCs w:val="21"/>
        </w:rPr>
        <w:t>此处存放</w:t>
      </w:r>
      <w:r>
        <w:rPr>
          <w:rFonts w:hint="eastAsia" w:ascii="宋体" w:hAnsi="宋体"/>
          <w:color w:val="FF0000"/>
          <w:sz w:val="21"/>
          <w:szCs w:val="21"/>
        </w:rPr>
        <w:t>科技成果项目的证书，证明；被企业或学校采纳产生经济效益的证明材料</w:t>
      </w:r>
      <w:r>
        <w:rPr>
          <w:rFonts w:hint="eastAsia" w:ascii="宋体" w:hAnsi="宋体"/>
          <w:color w:val="4A442A"/>
          <w:sz w:val="21"/>
          <w:szCs w:val="21"/>
        </w:rPr>
        <w:t>。）</w:t>
      </w:r>
    </w:p>
    <w:p>
      <w:pPr>
        <w:rPr>
          <w:rFonts w:hint="eastAsia" w:ascii="宋体" w:hAnsi="宋体"/>
          <w:b/>
          <w:color w:val="4D4D4D"/>
          <w:sz w:val="21"/>
          <w:szCs w:val="21"/>
        </w:rPr>
      </w:pPr>
      <w:r>
        <w:rPr>
          <w:rFonts w:hint="eastAsia" w:ascii="宋体" w:hAnsi="宋体"/>
          <w:b/>
          <w:color w:val="4D4D4D"/>
          <w:sz w:val="21"/>
          <w:szCs w:val="21"/>
        </w:rPr>
        <w:t>如有多项依次类推</w:t>
      </w:r>
    </w:p>
    <w:p>
      <w:pPr>
        <w:pStyle w:val="3"/>
        <w:rPr>
          <w:rFonts w:hint="eastAsia" w:ascii="宋体" w:hAnsi="宋体"/>
          <w:sz w:val="21"/>
          <w:szCs w:val="21"/>
        </w:rPr>
      </w:pPr>
    </w:p>
    <w:p>
      <w:pPr>
        <w:pStyle w:val="3"/>
        <w:rPr>
          <w:rFonts w:hint="eastAsia" w:ascii="宋体" w:hAnsi="宋体"/>
          <w:sz w:val="21"/>
          <w:szCs w:val="21"/>
        </w:rPr>
      </w:pPr>
    </w:p>
    <w:p>
      <w:pPr>
        <w:pStyle w:val="5"/>
        <w:rPr>
          <w:rFonts w:hint="eastAsia" w:ascii="宋体" w:hAnsi="宋体"/>
          <w:szCs w:val="24"/>
        </w:rPr>
      </w:pPr>
      <w:bookmarkStart w:id="107" w:name="_Toc2327"/>
      <w:r>
        <w:rPr>
          <w:rFonts w:hint="eastAsia" w:ascii="宋体" w:hAnsi="宋体"/>
          <w:szCs w:val="24"/>
          <w:lang w:val="en-US" w:eastAsia="zh-CN"/>
        </w:rPr>
        <w:t>8.4其他</w:t>
      </w:r>
      <w:r>
        <w:rPr>
          <w:rFonts w:hint="eastAsia" w:ascii="宋体" w:hAnsi="宋体"/>
          <w:szCs w:val="24"/>
        </w:rPr>
        <w:t>成果一：</w:t>
      </w:r>
      <w:bookmarkEnd w:id="107"/>
    </w:p>
    <w:p>
      <w:pPr>
        <w:pStyle w:val="3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（此处存</w:t>
      </w:r>
      <w:r>
        <w:rPr>
          <w:rFonts w:hint="eastAsia" w:ascii="宋体" w:hAnsi="宋体"/>
          <w:color w:val="FF0000"/>
          <w:sz w:val="21"/>
          <w:szCs w:val="21"/>
        </w:rPr>
        <w:t>成果封面，正文全文，采纳、鉴定、收录、下文证明，本人撰写章节及字数的内容</w:t>
      </w:r>
      <w:r>
        <w:rPr>
          <w:rFonts w:hint="eastAsia" w:ascii="宋体" w:hAnsi="宋体"/>
          <w:sz w:val="21"/>
          <w:szCs w:val="21"/>
        </w:rPr>
        <w:t>。）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b/>
          <w:color w:val="4D4D4D"/>
          <w:sz w:val="21"/>
          <w:szCs w:val="21"/>
        </w:rPr>
        <w:t>如有多项依次类推</w:t>
      </w:r>
    </w:p>
    <w:p>
      <w:pPr>
        <w:pStyle w:val="3"/>
        <w:rPr>
          <w:rFonts w:hint="eastAsia" w:ascii="宋体" w:hAnsi="宋体"/>
          <w:sz w:val="21"/>
          <w:szCs w:val="21"/>
        </w:rPr>
      </w:pPr>
    </w:p>
    <w:p>
      <w:pPr>
        <w:rPr>
          <w:rFonts w:hint="eastAsia" w:ascii="宋体" w:hAnsi="宋体"/>
          <w:color w:val="4D4D4D"/>
          <w:sz w:val="21"/>
          <w:szCs w:val="21"/>
        </w:rPr>
      </w:pPr>
    </w:p>
    <w:p>
      <w:pPr>
        <w:pStyle w:val="3"/>
        <w:rPr>
          <w:rFonts w:hint="eastAsia" w:ascii="宋体" w:hAnsi="宋体"/>
          <w:sz w:val="21"/>
          <w:szCs w:val="21"/>
        </w:rPr>
      </w:pPr>
    </w:p>
    <w:p>
      <w:pPr>
        <w:pStyle w:val="3"/>
        <w:rPr>
          <w:rFonts w:hint="eastAsia" w:ascii="宋体" w:hAnsi="宋体"/>
          <w:sz w:val="21"/>
          <w:szCs w:val="21"/>
        </w:rPr>
      </w:pPr>
    </w:p>
    <w:p>
      <w:pPr>
        <w:pStyle w:val="3"/>
        <w:rPr>
          <w:rFonts w:hint="eastAsia" w:ascii="宋体" w:hAnsi="宋体"/>
          <w:sz w:val="21"/>
          <w:szCs w:val="21"/>
        </w:rPr>
      </w:pPr>
      <w:bookmarkStart w:id="108" w:name="_GoBack"/>
      <w:bookmarkEnd w:id="108"/>
    </w:p>
    <w:sectPr>
      <w:footerReference r:id="rId3" w:type="default"/>
      <w:footerReference r:id="rId4" w:type="even"/>
      <w:pgSz w:w="11907" w:h="16840"/>
      <w:pgMar w:top="851" w:right="1134" w:bottom="851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0"/>
      <w:framePr w:wrap="around" w:vAnchor="text" w:hAnchor="margin" w:xAlign="center" w:y="1"/>
      <w:rPr>
        <w:rStyle w:val="77"/>
        <w:b w:val="0"/>
        <w:bCs/>
      </w:rPr>
    </w:pPr>
    <w:r>
      <w:rPr>
        <w:b/>
        <w:bCs/>
      </w:rPr>
      <w:fldChar w:fldCharType="begin"/>
    </w:r>
    <w:r>
      <w:rPr>
        <w:rStyle w:val="77"/>
        <w:b w:val="0"/>
        <w:bCs/>
      </w:rPr>
      <w:instrText xml:space="preserve">PAGE  </w:instrText>
    </w:r>
    <w:r>
      <w:rPr>
        <w:b/>
        <w:bCs/>
      </w:rPr>
      <w:fldChar w:fldCharType="separate"/>
    </w:r>
    <w:r>
      <w:rPr>
        <w:rStyle w:val="77"/>
        <w:b w:val="0"/>
        <w:bCs/>
      </w:rPr>
      <w:t>16</w:t>
    </w:r>
    <w:r>
      <w:rPr>
        <w:b/>
        <w:bCs/>
      </w:rPr>
      <w:fldChar w:fldCharType="end"/>
    </w:r>
  </w:p>
  <w:p>
    <w:pPr>
      <w:pStyle w:val="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0"/>
      <w:framePr w:wrap="around" w:vAnchor="text" w:hAnchor="margin" w:xAlign="center" w:y="1"/>
      <w:rPr>
        <w:rStyle w:val="77"/>
      </w:rPr>
    </w:pPr>
    <w:r>
      <w:fldChar w:fldCharType="begin"/>
    </w:r>
    <w:r>
      <w:rPr>
        <w:rStyle w:val="77"/>
      </w:rPr>
      <w:instrText xml:space="preserve">PAGE  </w:instrText>
    </w:r>
    <w:r>
      <w:fldChar w:fldCharType="separate"/>
    </w:r>
    <w:r>
      <w:fldChar w:fldCharType="end"/>
    </w:r>
  </w:p>
  <w:p>
    <w:pPr>
      <w:pStyle w:val="5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decimal"/>
      <w:pStyle w:val="4"/>
      <w:lvlText w:val="%1."/>
      <w:lvlJc w:val="left"/>
      <w:pPr>
        <w:tabs>
          <w:tab w:val="left" w:pos="567"/>
        </w:tabs>
        <w:ind w:left="567" w:hanging="425"/>
      </w:pPr>
      <w:rPr>
        <w:rFonts w:hint="eastAsia"/>
      </w:rPr>
    </w:lvl>
    <w:lvl w:ilvl="1" w:tentative="0">
      <w:start w:val="1"/>
      <w:numFmt w:val="decimal"/>
      <w:pStyle w:val="5"/>
      <w:lvlText w:val=""/>
      <w:lvlJc w:val="left"/>
      <w:pPr>
        <w:tabs>
          <w:tab w:val="left" w:pos="567"/>
        </w:tabs>
        <w:ind w:left="567" w:hanging="567"/>
      </w:pPr>
    </w:lvl>
    <w:lvl w:ilvl="2" w:tentative="0">
      <w:start w:val="0"/>
      <w:numFmt w:val="decimal"/>
      <w:pStyle w:val="6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pStyle w:val="41"/>
      <w:lvlText w:val="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0000000C"/>
    <w:multiLevelType w:val="multilevel"/>
    <w:tmpl w:val="0000000C"/>
    <w:lvl w:ilvl="0" w:tentative="0">
      <w:start w:val="1"/>
      <w:numFmt w:val="decimal"/>
      <w:pStyle w:val="20"/>
      <w:lvlText w:val="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N2VmYTQxMzlkNWEyNzA2NjA3YTkwOTFmNzc3YWEifQ=="/>
    <w:docVar w:name="KSO_WPS_MARK_KEY" w:val="e566e7ac-4a40-4dd1-a369-56b4f9ccd3b4"/>
  </w:docVars>
  <w:rsids>
    <w:rsidRoot w:val="00172A27"/>
    <w:rsid w:val="000372E9"/>
    <w:rsid w:val="00047BEA"/>
    <w:rsid w:val="00073118"/>
    <w:rsid w:val="0008148D"/>
    <w:rsid w:val="000860D4"/>
    <w:rsid w:val="0009275A"/>
    <w:rsid w:val="000E4903"/>
    <w:rsid w:val="000F2C2E"/>
    <w:rsid w:val="0010049A"/>
    <w:rsid w:val="0010775D"/>
    <w:rsid w:val="001434FD"/>
    <w:rsid w:val="00145A3C"/>
    <w:rsid w:val="00161D81"/>
    <w:rsid w:val="00182FCD"/>
    <w:rsid w:val="00225593"/>
    <w:rsid w:val="00232CD8"/>
    <w:rsid w:val="00244C4E"/>
    <w:rsid w:val="002618E1"/>
    <w:rsid w:val="002718BE"/>
    <w:rsid w:val="00273234"/>
    <w:rsid w:val="00285B93"/>
    <w:rsid w:val="0029659D"/>
    <w:rsid w:val="002E1A90"/>
    <w:rsid w:val="002F13F0"/>
    <w:rsid w:val="0030455F"/>
    <w:rsid w:val="00337784"/>
    <w:rsid w:val="0035191F"/>
    <w:rsid w:val="00370E80"/>
    <w:rsid w:val="00373BE9"/>
    <w:rsid w:val="00374A18"/>
    <w:rsid w:val="003866A7"/>
    <w:rsid w:val="00390663"/>
    <w:rsid w:val="003D74AB"/>
    <w:rsid w:val="00426A07"/>
    <w:rsid w:val="00434F69"/>
    <w:rsid w:val="00443735"/>
    <w:rsid w:val="004468FB"/>
    <w:rsid w:val="0047056D"/>
    <w:rsid w:val="00474605"/>
    <w:rsid w:val="00493619"/>
    <w:rsid w:val="004B1836"/>
    <w:rsid w:val="00503E94"/>
    <w:rsid w:val="0051040D"/>
    <w:rsid w:val="00522487"/>
    <w:rsid w:val="00527F00"/>
    <w:rsid w:val="005351E4"/>
    <w:rsid w:val="00542BF8"/>
    <w:rsid w:val="00583CBB"/>
    <w:rsid w:val="006200C6"/>
    <w:rsid w:val="006304B1"/>
    <w:rsid w:val="006338DF"/>
    <w:rsid w:val="00664AD3"/>
    <w:rsid w:val="006E4E79"/>
    <w:rsid w:val="00745405"/>
    <w:rsid w:val="007818CE"/>
    <w:rsid w:val="00787028"/>
    <w:rsid w:val="00787ED8"/>
    <w:rsid w:val="007A1F63"/>
    <w:rsid w:val="007A4882"/>
    <w:rsid w:val="007B64E1"/>
    <w:rsid w:val="007C0431"/>
    <w:rsid w:val="007D0ECC"/>
    <w:rsid w:val="007D2167"/>
    <w:rsid w:val="007D2583"/>
    <w:rsid w:val="00826DD0"/>
    <w:rsid w:val="008D3428"/>
    <w:rsid w:val="00924361"/>
    <w:rsid w:val="00931A5F"/>
    <w:rsid w:val="00945DD7"/>
    <w:rsid w:val="00974DB5"/>
    <w:rsid w:val="00995DED"/>
    <w:rsid w:val="009D3A86"/>
    <w:rsid w:val="009E3A87"/>
    <w:rsid w:val="00A07E08"/>
    <w:rsid w:val="00A36298"/>
    <w:rsid w:val="00A41503"/>
    <w:rsid w:val="00A446C4"/>
    <w:rsid w:val="00A54CEC"/>
    <w:rsid w:val="00A72C4A"/>
    <w:rsid w:val="00A8132A"/>
    <w:rsid w:val="00A82FCE"/>
    <w:rsid w:val="00A83FCE"/>
    <w:rsid w:val="00AB0454"/>
    <w:rsid w:val="00AB1BBF"/>
    <w:rsid w:val="00AD5456"/>
    <w:rsid w:val="00B17E52"/>
    <w:rsid w:val="00B27174"/>
    <w:rsid w:val="00B3623C"/>
    <w:rsid w:val="00B56F49"/>
    <w:rsid w:val="00BD0814"/>
    <w:rsid w:val="00BE050D"/>
    <w:rsid w:val="00BF2F3C"/>
    <w:rsid w:val="00C14A63"/>
    <w:rsid w:val="00C3518C"/>
    <w:rsid w:val="00C65261"/>
    <w:rsid w:val="00C73E7B"/>
    <w:rsid w:val="00C748E5"/>
    <w:rsid w:val="00C76CFD"/>
    <w:rsid w:val="00C76E3E"/>
    <w:rsid w:val="00D31BC7"/>
    <w:rsid w:val="00D46757"/>
    <w:rsid w:val="00D506AB"/>
    <w:rsid w:val="00D82245"/>
    <w:rsid w:val="00DA2C2B"/>
    <w:rsid w:val="00DA4F86"/>
    <w:rsid w:val="00DC32F5"/>
    <w:rsid w:val="00DC7C63"/>
    <w:rsid w:val="00DD711F"/>
    <w:rsid w:val="00DF5C9C"/>
    <w:rsid w:val="00E04D3C"/>
    <w:rsid w:val="00E17A74"/>
    <w:rsid w:val="00E206A3"/>
    <w:rsid w:val="00E26057"/>
    <w:rsid w:val="00E631BE"/>
    <w:rsid w:val="00E70331"/>
    <w:rsid w:val="00EA4A75"/>
    <w:rsid w:val="00EF3FBF"/>
    <w:rsid w:val="00F25904"/>
    <w:rsid w:val="00F74143"/>
    <w:rsid w:val="00FA4514"/>
    <w:rsid w:val="00FA7E5F"/>
    <w:rsid w:val="2B9A05AC"/>
    <w:rsid w:val="4217423C"/>
    <w:rsid w:val="45E554AB"/>
    <w:rsid w:val="54CE3067"/>
    <w:rsid w:val="66532A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Garamond" w:hAnsi="Garamond" w:eastAsia="宋体" w:cs="Times New Roman"/>
      <w:sz w:val="16"/>
      <w:lang w:val="en-US" w:eastAsia="zh-CN" w:bidi="he-IL"/>
    </w:rPr>
  </w:style>
  <w:style w:type="paragraph" w:styleId="4">
    <w:name w:val="heading 1"/>
    <w:basedOn w:val="1"/>
    <w:next w:val="3"/>
    <w:link w:val="85"/>
    <w:qFormat/>
    <w:uiPriority w:val="0"/>
    <w:pPr>
      <w:keepNext/>
      <w:numPr>
        <w:ilvl w:val="0"/>
        <w:numId w:val="1"/>
      </w:numPr>
      <w:spacing w:before="240" w:after="120"/>
      <w:outlineLvl w:val="0"/>
    </w:pPr>
    <w:rPr>
      <w:rFonts w:ascii="宋体" w:hAnsi="宋体" w:eastAsia="宋体"/>
      <w:b/>
      <w:kern w:val="28"/>
      <w:sz w:val="28"/>
      <w:szCs w:val="28"/>
    </w:rPr>
  </w:style>
  <w:style w:type="paragraph" w:styleId="5">
    <w:name w:val="heading 2"/>
    <w:basedOn w:val="1"/>
    <w:next w:val="3"/>
    <w:qFormat/>
    <w:uiPriority w:val="0"/>
    <w:pPr>
      <w:keepNext/>
      <w:numPr>
        <w:ilvl w:val="1"/>
        <w:numId w:val="1"/>
      </w:numPr>
      <w:spacing w:line="240" w:lineRule="atLeast"/>
      <w:outlineLvl w:val="1"/>
    </w:pPr>
    <w:rPr>
      <w:rFonts w:ascii="Arial Black" w:hAnsi="Arial Black"/>
      <w:b/>
      <w:kern w:val="28"/>
      <w:sz w:val="24"/>
    </w:rPr>
  </w:style>
  <w:style w:type="paragraph" w:styleId="6">
    <w:name w:val="heading 3"/>
    <w:basedOn w:val="1"/>
    <w:next w:val="3"/>
    <w:link w:val="86"/>
    <w:qFormat/>
    <w:uiPriority w:val="0"/>
    <w:pPr>
      <w:keepNext/>
      <w:numPr>
        <w:ilvl w:val="2"/>
        <w:numId w:val="1"/>
      </w:numPr>
      <w:outlineLvl w:val="2"/>
    </w:pPr>
    <w:rPr>
      <w:rFonts w:ascii="仿宋" w:hAnsi="仿宋" w:eastAsia="仿宋"/>
      <w:b/>
      <w:spacing w:val="-5"/>
      <w:sz w:val="24"/>
      <w:szCs w:val="24"/>
    </w:rPr>
  </w:style>
  <w:style w:type="paragraph" w:styleId="7">
    <w:name w:val="heading 4"/>
    <w:basedOn w:val="1"/>
    <w:next w:val="3"/>
    <w:qFormat/>
    <w:uiPriority w:val="0"/>
    <w:pPr>
      <w:keepNext/>
      <w:spacing w:after="240" w:afterLines="0"/>
      <w:jc w:val="center"/>
      <w:outlineLvl w:val="3"/>
    </w:pPr>
    <w:rPr>
      <w:caps/>
      <w:spacing w:val="30"/>
    </w:rPr>
  </w:style>
  <w:style w:type="paragraph" w:styleId="8">
    <w:name w:val="heading 5"/>
    <w:basedOn w:val="1"/>
    <w:next w:val="3"/>
    <w:qFormat/>
    <w:uiPriority w:val="0"/>
    <w:pPr>
      <w:keepNext/>
      <w:spacing w:before="40" w:beforeLines="0" w:after="240" w:afterLines="0"/>
      <w:outlineLvl w:val="4"/>
    </w:pPr>
    <w:rPr>
      <w:rFonts w:ascii="Arial Black" w:hAnsi="Arial Black"/>
      <w:spacing w:val="-5"/>
      <w:sz w:val="18"/>
    </w:rPr>
  </w:style>
  <w:style w:type="paragraph" w:styleId="9">
    <w:name w:val="heading 6"/>
    <w:basedOn w:val="1"/>
    <w:next w:val="3"/>
    <w:qFormat/>
    <w:uiPriority w:val="0"/>
    <w:pPr>
      <w:keepNext/>
      <w:outlineLvl w:val="5"/>
    </w:pPr>
  </w:style>
  <w:style w:type="paragraph" w:styleId="10">
    <w:name w:val="heading 7"/>
    <w:basedOn w:val="1"/>
    <w:next w:val="3"/>
    <w:qFormat/>
    <w:uiPriority w:val="0"/>
    <w:pPr>
      <w:pBdr>
        <w:top w:val="single" w:color="FFFFFF" w:sz="6" w:space="12"/>
        <w:left w:val="single" w:color="FFFFFF" w:sz="6" w:space="12"/>
        <w:bottom w:val="single" w:color="FFFFFF" w:sz="6" w:space="12"/>
        <w:right w:val="single" w:color="FFFFFF" w:sz="6" w:space="12"/>
      </w:pBdr>
      <w:shd w:val="pct5" w:color="auto" w:fill="auto"/>
      <w:spacing w:before="60" w:beforeLines="0"/>
      <w:outlineLvl w:val="6"/>
    </w:pPr>
    <w:rPr>
      <w:i/>
      <w:spacing w:val="-5"/>
      <w:sz w:val="28"/>
    </w:rPr>
  </w:style>
  <w:style w:type="paragraph" w:styleId="11">
    <w:name w:val="heading 8"/>
    <w:basedOn w:val="1"/>
    <w:next w:val="3"/>
    <w:qFormat/>
    <w:uiPriority w:val="0"/>
    <w:pPr>
      <w:keepNext/>
      <w:pBdr>
        <w:top w:val="single" w:color="auto" w:sz="24" w:space="0"/>
        <w:bottom w:val="single" w:color="auto" w:sz="6" w:space="0"/>
      </w:pBdr>
      <w:spacing w:before="60" w:beforeLines="0" w:line="320" w:lineRule="exact"/>
      <w:jc w:val="center"/>
      <w:outlineLvl w:val="7"/>
    </w:pPr>
    <w:rPr>
      <w:rFonts w:ascii="Arial Black" w:hAnsi="Arial Black"/>
      <w:caps/>
      <w:spacing w:val="60"/>
      <w:position w:val="4"/>
      <w:sz w:val="14"/>
    </w:rPr>
  </w:style>
  <w:style w:type="paragraph" w:styleId="12">
    <w:name w:val="heading 9"/>
    <w:basedOn w:val="1"/>
    <w:next w:val="3"/>
    <w:qFormat/>
    <w:uiPriority w:val="0"/>
    <w:pPr>
      <w:keepNext/>
      <w:spacing w:before="80" w:beforeLines="0" w:after="60" w:afterLines="0"/>
      <w:outlineLvl w:val="8"/>
    </w:pPr>
    <w:rPr>
      <w:b/>
      <w:i/>
      <w:kern w:val="28"/>
    </w:rPr>
  </w:style>
  <w:style w:type="character" w:default="1" w:styleId="75">
    <w:name w:val="Default Paragraph Font"/>
    <w:qFormat/>
    <w:uiPriority w:val="0"/>
  </w:style>
  <w:style w:type="table" w:default="1" w:styleId="7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basedOn w:val="3"/>
    <w:qFormat/>
    <w:uiPriority w:val="0"/>
    <w:pPr>
      <w:spacing w:after="120" w:afterLines="0"/>
    </w:pPr>
    <w:rPr>
      <w:rFonts w:ascii="Courier New" w:hAnsi="Courier New"/>
    </w:rPr>
  </w:style>
  <w:style w:type="paragraph" w:styleId="3">
    <w:name w:val="Body Text"/>
    <w:basedOn w:val="1"/>
    <w:link w:val="84"/>
    <w:qFormat/>
    <w:uiPriority w:val="0"/>
    <w:pPr>
      <w:spacing w:after="240" w:afterLines="0"/>
    </w:pPr>
    <w:rPr>
      <w:spacing w:val="-5"/>
      <w:sz w:val="24"/>
    </w:rPr>
  </w:style>
  <w:style w:type="paragraph" w:styleId="13">
    <w:name w:val="List 3"/>
    <w:basedOn w:val="14"/>
    <w:qFormat/>
    <w:uiPriority w:val="0"/>
    <w:pPr>
      <w:tabs>
        <w:tab w:val="left" w:pos="720"/>
        <w:tab w:val="left" w:pos="1440"/>
      </w:tabs>
      <w:ind w:left="1440"/>
    </w:pPr>
  </w:style>
  <w:style w:type="paragraph" w:styleId="14">
    <w:name w:val="List"/>
    <w:basedOn w:val="3"/>
    <w:qFormat/>
    <w:uiPriority w:val="0"/>
    <w:pPr>
      <w:tabs>
        <w:tab w:val="left" w:pos="720"/>
      </w:tabs>
      <w:ind w:left="360"/>
    </w:pPr>
  </w:style>
  <w:style w:type="paragraph" w:styleId="15">
    <w:name w:val="toc 7"/>
    <w:basedOn w:val="1"/>
    <w:next w:val="1"/>
    <w:qFormat/>
    <w:uiPriority w:val="0"/>
    <w:pPr>
      <w:ind w:left="960"/>
    </w:pPr>
    <w:rPr>
      <w:rFonts w:ascii="Times New Roman" w:hAnsi="Times New Roman"/>
      <w:sz w:val="18"/>
      <w:szCs w:val="18"/>
    </w:rPr>
  </w:style>
  <w:style w:type="paragraph" w:styleId="16">
    <w:name w:val="List Number 2"/>
    <w:basedOn w:val="17"/>
    <w:qFormat/>
    <w:uiPriority w:val="0"/>
    <w:pPr>
      <w:ind w:left="1080"/>
    </w:pPr>
  </w:style>
  <w:style w:type="paragraph" w:styleId="17">
    <w:name w:val="List Number"/>
    <w:basedOn w:val="14"/>
    <w:qFormat/>
    <w:uiPriority w:val="0"/>
    <w:pPr>
      <w:numPr>
        <w:ilvl w:val="0"/>
        <w:numId w:val="0"/>
      </w:numPr>
      <w:tabs>
        <w:tab w:val="clear" w:pos="720"/>
      </w:tabs>
      <w:ind w:left="720" w:right="360" w:hanging="360"/>
    </w:pPr>
  </w:style>
  <w:style w:type="paragraph" w:styleId="18">
    <w:name w:val="table of authorities"/>
    <w:basedOn w:val="1"/>
    <w:next w:val="1"/>
    <w:qFormat/>
    <w:uiPriority w:val="0"/>
    <w:pPr>
      <w:tabs>
        <w:tab w:val="right" w:leader="dot" w:pos="8640"/>
      </w:tabs>
      <w:spacing w:after="240" w:afterLines="0"/>
    </w:pPr>
    <w:rPr>
      <w:sz w:val="20"/>
    </w:rPr>
  </w:style>
  <w:style w:type="paragraph" w:styleId="19">
    <w:name w:val="List Bullet 4"/>
    <w:basedOn w:val="20"/>
    <w:qFormat/>
    <w:uiPriority w:val="0"/>
    <w:pPr>
      <w:numPr>
        <w:ilvl w:val="0"/>
        <w:numId w:val="0"/>
      </w:numPr>
      <w:ind w:left="1800" w:hanging="360"/>
    </w:pPr>
  </w:style>
  <w:style w:type="paragraph" w:styleId="20">
    <w:name w:val="List Bullet"/>
    <w:basedOn w:val="14"/>
    <w:qFormat/>
    <w:uiPriority w:val="0"/>
    <w:pPr>
      <w:numPr>
        <w:ilvl w:val="0"/>
        <w:numId w:val="2"/>
      </w:numPr>
      <w:tabs>
        <w:tab w:val="clear" w:pos="720"/>
      </w:tabs>
      <w:ind w:right="360"/>
    </w:pPr>
  </w:style>
  <w:style w:type="paragraph" w:styleId="21">
    <w:name w:val="index 8"/>
    <w:basedOn w:val="1"/>
    <w:next w:val="1"/>
    <w:qFormat/>
    <w:uiPriority w:val="0"/>
    <w:pPr>
      <w:tabs>
        <w:tab w:val="right" w:leader="dot" w:pos="3600"/>
      </w:tabs>
      <w:ind w:left="1280" w:hanging="160"/>
    </w:pPr>
  </w:style>
  <w:style w:type="paragraph" w:styleId="22">
    <w:name w:val="Normal Indent"/>
    <w:basedOn w:val="1"/>
    <w:qFormat/>
    <w:uiPriority w:val="0"/>
    <w:pPr>
      <w:ind w:left="720"/>
    </w:pPr>
  </w:style>
  <w:style w:type="paragraph" w:styleId="23">
    <w:name w:val="caption"/>
    <w:basedOn w:val="1"/>
    <w:next w:val="3"/>
    <w:qFormat/>
    <w:uiPriority w:val="0"/>
    <w:pPr>
      <w:spacing w:after="240" w:afterLines="0"/>
    </w:pPr>
    <w:rPr>
      <w:spacing w:val="-5"/>
    </w:rPr>
  </w:style>
  <w:style w:type="paragraph" w:styleId="24">
    <w:name w:val="index 5"/>
    <w:basedOn w:val="1"/>
    <w:next w:val="1"/>
    <w:qFormat/>
    <w:uiPriority w:val="0"/>
    <w:pPr>
      <w:tabs>
        <w:tab w:val="right" w:pos="3960"/>
      </w:tabs>
      <w:spacing w:line="240" w:lineRule="atLeast"/>
      <w:ind w:left="180"/>
    </w:pPr>
    <w:rPr>
      <w:sz w:val="18"/>
    </w:rPr>
  </w:style>
  <w:style w:type="paragraph" w:styleId="25">
    <w:name w:val="envelope address"/>
    <w:basedOn w:val="1"/>
    <w:qFormat/>
    <w:uiPriority w:val="0"/>
    <w:pPr>
      <w:ind w:left="2880"/>
    </w:pPr>
    <w:rPr>
      <w:sz w:val="24"/>
    </w:rPr>
  </w:style>
  <w:style w:type="paragraph" w:styleId="26">
    <w:name w:val="Document Map"/>
    <w:basedOn w:val="1"/>
    <w:qFormat/>
    <w:uiPriority w:val="0"/>
    <w:pPr>
      <w:shd w:val="clear" w:color="auto" w:fill="000080"/>
    </w:pPr>
    <w:rPr>
      <w:rFonts w:ascii="宋体"/>
    </w:rPr>
  </w:style>
  <w:style w:type="paragraph" w:styleId="27">
    <w:name w:val="toa heading"/>
    <w:basedOn w:val="1"/>
    <w:next w:val="1"/>
    <w:qFormat/>
    <w:uiPriority w:val="0"/>
    <w:pPr>
      <w:pBdr>
        <w:top w:val="single" w:color="auto" w:sz="24" w:space="1"/>
        <w:between w:val="single" w:color="auto" w:sz="24" w:space="1"/>
      </w:pBdr>
      <w:tabs>
        <w:tab w:val="right" w:pos="4740"/>
      </w:tabs>
      <w:spacing w:before="60" w:beforeLines="0" w:after="60" w:afterLines="0" w:line="360" w:lineRule="exact"/>
      <w:jc w:val="center"/>
    </w:pPr>
    <w:rPr>
      <w:rFonts w:ascii="Arial Black" w:hAnsi="Arial Black"/>
      <w:b/>
      <w:spacing w:val="-10"/>
      <w:position w:val="2"/>
      <w:sz w:val="22"/>
    </w:rPr>
  </w:style>
  <w:style w:type="paragraph" w:styleId="28">
    <w:name w:val="annotation text"/>
    <w:basedOn w:val="1"/>
    <w:qFormat/>
    <w:uiPriority w:val="0"/>
    <w:pPr>
      <w:tabs>
        <w:tab w:val="left" w:pos="187"/>
      </w:tabs>
      <w:spacing w:after="120" w:afterLines="0" w:line="220" w:lineRule="exact"/>
      <w:ind w:left="187" w:hanging="187"/>
    </w:pPr>
  </w:style>
  <w:style w:type="paragraph" w:styleId="29">
    <w:name w:val="index 6"/>
    <w:basedOn w:val="30"/>
    <w:next w:val="1"/>
    <w:qFormat/>
    <w:uiPriority w:val="0"/>
    <w:pPr>
      <w:tabs>
        <w:tab w:val="right" w:leader="dot" w:pos="3600"/>
        <w:tab w:val="right" w:leader="dot" w:pos="3960"/>
      </w:tabs>
      <w:ind w:left="960" w:hanging="160"/>
    </w:pPr>
  </w:style>
  <w:style w:type="paragraph" w:styleId="30">
    <w:name w:val="index 1"/>
    <w:basedOn w:val="1"/>
    <w:next w:val="1"/>
    <w:qFormat/>
    <w:uiPriority w:val="0"/>
    <w:pPr>
      <w:tabs>
        <w:tab w:val="right" w:leader="dot" w:pos="3960"/>
      </w:tabs>
      <w:spacing w:line="240" w:lineRule="atLeast"/>
      <w:ind w:left="720" w:hanging="720"/>
    </w:pPr>
    <w:rPr>
      <w:rFonts w:ascii="Arial Black" w:hAnsi="Arial Black"/>
      <w:sz w:val="15"/>
    </w:rPr>
  </w:style>
  <w:style w:type="paragraph" w:styleId="31">
    <w:name w:val="Closing"/>
    <w:basedOn w:val="1"/>
    <w:next w:val="1"/>
    <w:qFormat/>
    <w:uiPriority w:val="0"/>
    <w:pPr>
      <w:spacing w:line="220" w:lineRule="atLeast"/>
    </w:pPr>
  </w:style>
  <w:style w:type="paragraph" w:styleId="32">
    <w:name w:val="List Bullet 3"/>
    <w:basedOn w:val="20"/>
    <w:qFormat/>
    <w:uiPriority w:val="0"/>
    <w:pPr>
      <w:numPr>
        <w:ilvl w:val="0"/>
        <w:numId w:val="0"/>
      </w:numPr>
      <w:ind w:left="1440" w:hanging="360"/>
    </w:pPr>
  </w:style>
  <w:style w:type="paragraph" w:styleId="33">
    <w:name w:val="Body Text Indent"/>
    <w:basedOn w:val="3"/>
    <w:qFormat/>
    <w:uiPriority w:val="0"/>
    <w:pPr>
      <w:ind w:firstLine="360"/>
      <w:jc w:val="both"/>
    </w:pPr>
  </w:style>
  <w:style w:type="paragraph" w:styleId="34">
    <w:name w:val="List Number 3"/>
    <w:basedOn w:val="17"/>
    <w:qFormat/>
    <w:uiPriority w:val="0"/>
    <w:pPr>
      <w:ind w:left="1440"/>
    </w:pPr>
  </w:style>
  <w:style w:type="paragraph" w:styleId="35">
    <w:name w:val="List 2"/>
    <w:basedOn w:val="14"/>
    <w:qFormat/>
    <w:uiPriority w:val="0"/>
    <w:pPr>
      <w:tabs>
        <w:tab w:val="left" w:pos="1080"/>
        <w:tab w:val="clear" w:pos="720"/>
      </w:tabs>
      <w:ind w:left="1080"/>
    </w:pPr>
  </w:style>
  <w:style w:type="paragraph" w:styleId="36">
    <w:name w:val="List Continue"/>
    <w:basedOn w:val="14"/>
    <w:qFormat/>
    <w:uiPriority w:val="0"/>
    <w:pPr>
      <w:numPr>
        <w:ilvl w:val="0"/>
        <w:numId w:val="0"/>
      </w:numPr>
      <w:tabs>
        <w:tab w:val="clear" w:pos="720"/>
      </w:tabs>
      <w:spacing w:after="160" w:afterLines="0"/>
    </w:pPr>
  </w:style>
  <w:style w:type="paragraph" w:styleId="37">
    <w:name w:val="List Bullet 2"/>
    <w:basedOn w:val="20"/>
    <w:qFormat/>
    <w:uiPriority w:val="0"/>
    <w:pPr>
      <w:numPr>
        <w:ilvl w:val="0"/>
        <w:numId w:val="0"/>
      </w:numPr>
      <w:ind w:left="1080" w:hanging="360"/>
    </w:pPr>
  </w:style>
  <w:style w:type="paragraph" w:styleId="38">
    <w:name w:val="index 4"/>
    <w:basedOn w:val="1"/>
    <w:next w:val="1"/>
    <w:qFormat/>
    <w:uiPriority w:val="0"/>
    <w:pPr>
      <w:tabs>
        <w:tab w:val="right" w:pos="3960"/>
      </w:tabs>
      <w:spacing w:line="240" w:lineRule="atLeast"/>
      <w:ind w:left="180"/>
    </w:pPr>
    <w:rPr>
      <w:sz w:val="18"/>
    </w:rPr>
  </w:style>
  <w:style w:type="paragraph" w:styleId="39">
    <w:name w:val="toc 5"/>
    <w:basedOn w:val="1"/>
    <w:next w:val="1"/>
    <w:qFormat/>
    <w:uiPriority w:val="0"/>
    <w:pPr>
      <w:ind w:left="640"/>
    </w:pPr>
    <w:rPr>
      <w:rFonts w:ascii="Times New Roman" w:hAnsi="Times New Roman"/>
      <w:sz w:val="18"/>
      <w:szCs w:val="18"/>
    </w:rPr>
  </w:style>
  <w:style w:type="paragraph" w:styleId="40">
    <w:name w:val="toc 3"/>
    <w:basedOn w:val="1"/>
    <w:next w:val="1"/>
    <w:qFormat/>
    <w:uiPriority w:val="39"/>
    <w:pPr>
      <w:ind w:left="320"/>
    </w:pPr>
    <w:rPr>
      <w:rFonts w:ascii="Times New Roman" w:hAnsi="Times New Roman"/>
      <w:iCs/>
      <w:sz w:val="24"/>
    </w:rPr>
  </w:style>
  <w:style w:type="paragraph" w:styleId="41">
    <w:name w:val="List Bullet 5"/>
    <w:basedOn w:val="1"/>
    <w:qFormat/>
    <w:uiPriority w:val="0"/>
    <w:pPr>
      <w:numPr>
        <w:ilvl w:val="0"/>
        <w:numId w:val="3"/>
      </w:numPr>
      <w:pBdr>
        <w:bottom w:val="single" w:color="auto" w:sz="6" w:space="0"/>
        <w:between w:val="single" w:color="auto" w:sz="6" w:space="0"/>
      </w:pBdr>
      <w:tabs>
        <w:tab w:val="left" w:pos="360"/>
      </w:tabs>
      <w:spacing w:line="320" w:lineRule="exact"/>
    </w:pPr>
    <w:rPr>
      <w:position w:val="4"/>
      <w:sz w:val="18"/>
    </w:rPr>
  </w:style>
  <w:style w:type="paragraph" w:styleId="42">
    <w:name w:val="List Number 4"/>
    <w:basedOn w:val="17"/>
    <w:qFormat/>
    <w:uiPriority w:val="0"/>
    <w:pPr>
      <w:ind w:left="1800"/>
    </w:pPr>
  </w:style>
  <w:style w:type="paragraph" w:styleId="43">
    <w:name w:val="toc 8"/>
    <w:basedOn w:val="1"/>
    <w:next w:val="1"/>
    <w:qFormat/>
    <w:uiPriority w:val="0"/>
    <w:pPr>
      <w:ind w:left="1120"/>
    </w:pPr>
    <w:rPr>
      <w:rFonts w:ascii="Times New Roman" w:hAnsi="Times New Roman"/>
      <w:sz w:val="18"/>
      <w:szCs w:val="18"/>
    </w:rPr>
  </w:style>
  <w:style w:type="paragraph" w:styleId="44">
    <w:name w:val="index 3"/>
    <w:basedOn w:val="1"/>
    <w:next w:val="1"/>
    <w:qFormat/>
    <w:uiPriority w:val="0"/>
    <w:pPr>
      <w:tabs>
        <w:tab w:val="right" w:leader="dot" w:pos="3960"/>
      </w:tabs>
      <w:spacing w:line="240" w:lineRule="atLeast"/>
      <w:ind w:left="180"/>
    </w:pPr>
    <w:rPr>
      <w:sz w:val="18"/>
    </w:rPr>
  </w:style>
  <w:style w:type="paragraph" w:styleId="45">
    <w:name w:val="Date"/>
    <w:basedOn w:val="3"/>
    <w:next w:val="1"/>
    <w:qFormat/>
    <w:uiPriority w:val="0"/>
    <w:pPr>
      <w:spacing w:before="480" w:beforeLines="0" w:after="160" w:afterLines="0"/>
      <w:jc w:val="center"/>
    </w:pPr>
    <w:rPr>
      <w:rFonts w:ascii="Times New Roman" w:hAnsi="Times New Roman"/>
      <w:b/>
      <w:spacing w:val="0"/>
      <w:sz w:val="20"/>
    </w:rPr>
  </w:style>
  <w:style w:type="paragraph" w:styleId="46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47">
    <w:name w:val="endnote text"/>
    <w:basedOn w:val="1"/>
    <w:qFormat/>
    <w:uiPriority w:val="0"/>
    <w:pPr>
      <w:tabs>
        <w:tab w:val="left" w:pos="187"/>
      </w:tabs>
      <w:spacing w:after="120" w:afterLines="0" w:line="220" w:lineRule="exact"/>
      <w:ind w:left="187" w:hanging="187"/>
    </w:pPr>
    <w:rPr>
      <w:sz w:val="18"/>
    </w:rPr>
  </w:style>
  <w:style w:type="paragraph" w:styleId="48">
    <w:name w:val="List Continue 5"/>
    <w:basedOn w:val="36"/>
    <w:qFormat/>
    <w:uiPriority w:val="0"/>
    <w:pPr>
      <w:ind w:left="2160"/>
    </w:pPr>
  </w:style>
  <w:style w:type="paragraph" w:styleId="49">
    <w:name w:val="Balloon Text"/>
    <w:basedOn w:val="1"/>
    <w:qFormat/>
    <w:uiPriority w:val="0"/>
    <w:rPr>
      <w:szCs w:val="18"/>
    </w:rPr>
  </w:style>
  <w:style w:type="paragraph" w:styleId="50">
    <w:name w:val="footer"/>
    <w:basedOn w:val="1"/>
    <w:qFormat/>
    <w:uiPriority w:val="0"/>
    <w:pPr>
      <w:keepLines/>
      <w:pBdr>
        <w:top w:val="single" w:color="auto" w:sz="6" w:space="3"/>
      </w:pBdr>
      <w:tabs>
        <w:tab w:val="center" w:pos="4320"/>
        <w:tab w:val="right" w:pos="8640"/>
      </w:tabs>
      <w:jc w:val="center"/>
    </w:pPr>
    <w:rPr>
      <w:rFonts w:ascii="Arial Black" w:hAnsi="Arial Black"/>
    </w:rPr>
  </w:style>
  <w:style w:type="paragraph" w:styleId="51">
    <w:name w:val="envelope return"/>
    <w:basedOn w:val="1"/>
    <w:qFormat/>
    <w:uiPriority w:val="0"/>
  </w:style>
  <w:style w:type="paragraph" w:styleId="52">
    <w:name w:val="header"/>
    <w:basedOn w:val="1"/>
    <w:qFormat/>
    <w:uiPriority w:val="0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styleId="53">
    <w:name w:val="Signature"/>
    <w:basedOn w:val="3"/>
    <w:next w:val="1"/>
    <w:qFormat/>
    <w:uiPriority w:val="0"/>
    <w:pPr>
      <w:keepNext/>
      <w:keepLines/>
      <w:spacing w:before="660" w:beforeLines="0" w:after="0" w:afterLines="0"/>
    </w:pPr>
  </w:style>
  <w:style w:type="paragraph" w:styleId="54">
    <w:name w:val="toc 1"/>
    <w:basedOn w:val="1"/>
    <w:next w:val="1"/>
    <w:qFormat/>
    <w:uiPriority w:val="39"/>
    <w:pPr>
      <w:spacing w:before="120" w:after="120"/>
    </w:pPr>
    <w:rPr>
      <w:rFonts w:ascii="Times New Roman" w:hAnsi="Times New Roman"/>
      <w:bCs/>
      <w:caps/>
      <w:sz w:val="24"/>
    </w:rPr>
  </w:style>
  <w:style w:type="paragraph" w:styleId="55">
    <w:name w:val="List Continue 4"/>
    <w:basedOn w:val="36"/>
    <w:qFormat/>
    <w:uiPriority w:val="0"/>
    <w:pPr>
      <w:ind w:left="1800"/>
    </w:pPr>
  </w:style>
  <w:style w:type="paragraph" w:styleId="56">
    <w:name w:val="toc 4"/>
    <w:basedOn w:val="1"/>
    <w:next w:val="1"/>
    <w:qFormat/>
    <w:uiPriority w:val="0"/>
    <w:pPr>
      <w:ind w:left="480"/>
    </w:pPr>
    <w:rPr>
      <w:rFonts w:ascii="Times New Roman" w:hAnsi="Times New Roman"/>
      <w:sz w:val="18"/>
      <w:szCs w:val="18"/>
    </w:rPr>
  </w:style>
  <w:style w:type="paragraph" w:styleId="57">
    <w:name w:val="index heading"/>
    <w:basedOn w:val="1"/>
    <w:next w:val="30"/>
    <w:qFormat/>
    <w:uiPriority w:val="0"/>
    <w:pPr>
      <w:keepNext/>
      <w:spacing w:line="480" w:lineRule="exact"/>
    </w:pPr>
    <w:rPr>
      <w:caps/>
      <w:color w:val="808080"/>
      <w:kern w:val="28"/>
      <w:position w:val="-6"/>
      <w:sz w:val="36"/>
    </w:rPr>
  </w:style>
  <w:style w:type="paragraph" w:styleId="58">
    <w:name w:val="Subtitle"/>
    <w:basedOn w:val="59"/>
    <w:next w:val="3"/>
    <w:qFormat/>
    <w:uiPriority w:val="0"/>
    <w:pPr>
      <w:spacing w:before="1940" w:beforeLines="0" w:after="0" w:afterLines="0" w:line="200" w:lineRule="atLeast"/>
    </w:pPr>
    <w:rPr>
      <w:rFonts w:ascii="Garamond" w:hAnsi="Garamond"/>
      <w:b/>
      <w:caps/>
      <w:spacing w:val="30"/>
      <w:sz w:val="18"/>
    </w:rPr>
  </w:style>
  <w:style w:type="paragraph" w:styleId="59">
    <w:name w:val="Title"/>
    <w:basedOn w:val="1"/>
    <w:qFormat/>
    <w:uiPriority w:val="0"/>
    <w:pPr>
      <w:keepNext/>
      <w:pBdr>
        <w:bottom w:val="single" w:color="808080" w:sz="6" w:space="14"/>
      </w:pBdr>
      <w:spacing w:before="100" w:beforeLines="0" w:after="3600" w:afterLines="0" w:line="600" w:lineRule="exact"/>
      <w:jc w:val="center"/>
    </w:pPr>
    <w:rPr>
      <w:rFonts w:ascii="Arial Black" w:hAnsi="Arial Black" w:eastAsia="黑体"/>
      <w:color w:val="808080"/>
      <w:spacing w:val="-35"/>
      <w:kern w:val="28"/>
      <w:sz w:val="48"/>
    </w:rPr>
  </w:style>
  <w:style w:type="paragraph" w:styleId="60">
    <w:name w:val="List Number 5"/>
    <w:basedOn w:val="17"/>
    <w:qFormat/>
    <w:uiPriority w:val="0"/>
    <w:pPr>
      <w:ind w:left="2160"/>
    </w:pPr>
  </w:style>
  <w:style w:type="paragraph" w:styleId="61">
    <w:name w:val="footnote text"/>
    <w:basedOn w:val="1"/>
    <w:qFormat/>
    <w:uiPriority w:val="0"/>
    <w:pPr>
      <w:spacing w:after="120" w:afterLines="0"/>
    </w:pPr>
  </w:style>
  <w:style w:type="paragraph" w:styleId="62">
    <w:name w:val="toc 6"/>
    <w:basedOn w:val="1"/>
    <w:next w:val="1"/>
    <w:qFormat/>
    <w:uiPriority w:val="0"/>
    <w:pPr>
      <w:ind w:left="800"/>
    </w:pPr>
    <w:rPr>
      <w:rFonts w:ascii="Times New Roman" w:hAnsi="Times New Roman"/>
      <w:sz w:val="18"/>
      <w:szCs w:val="18"/>
    </w:rPr>
  </w:style>
  <w:style w:type="paragraph" w:styleId="63">
    <w:name w:val="List 5"/>
    <w:basedOn w:val="14"/>
    <w:qFormat/>
    <w:uiPriority w:val="0"/>
    <w:pPr>
      <w:tabs>
        <w:tab w:val="left" w:pos="2160"/>
        <w:tab w:val="clear" w:pos="720"/>
      </w:tabs>
      <w:ind w:left="2160"/>
    </w:pPr>
  </w:style>
  <w:style w:type="paragraph" w:styleId="64">
    <w:name w:val="index 7"/>
    <w:basedOn w:val="30"/>
    <w:next w:val="1"/>
    <w:qFormat/>
    <w:uiPriority w:val="0"/>
    <w:pPr>
      <w:tabs>
        <w:tab w:val="right" w:leader="dot" w:pos="3600"/>
        <w:tab w:val="clear" w:pos="3960"/>
      </w:tabs>
      <w:ind w:left="1120" w:hanging="160"/>
    </w:pPr>
  </w:style>
  <w:style w:type="paragraph" w:styleId="65">
    <w:name w:val="table of figures"/>
    <w:basedOn w:val="1"/>
    <w:next w:val="1"/>
    <w:qFormat/>
    <w:uiPriority w:val="0"/>
    <w:pPr>
      <w:tabs>
        <w:tab w:val="right" w:leader="dot" w:pos="8640"/>
      </w:tabs>
      <w:ind w:left="720" w:hanging="720"/>
    </w:pPr>
  </w:style>
  <w:style w:type="paragraph" w:styleId="66">
    <w:name w:val="toc 2"/>
    <w:basedOn w:val="54"/>
    <w:next w:val="54"/>
    <w:qFormat/>
    <w:uiPriority w:val="39"/>
    <w:pPr>
      <w:spacing w:before="0" w:after="0"/>
      <w:ind w:left="160"/>
    </w:pPr>
    <w:rPr>
      <w:bCs w:val="0"/>
      <w:caps w:val="0"/>
      <w:smallCaps/>
    </w:rPr>
  </w:style>
  <w:style w:type="paragraph" w:styleId="67">
    <w:name w:val="toc 9"/>
    <w:basedOn w:val="1"/>
    <w:next w:val="1"/>
    <w:qFormat/>
    <w:uiPriority w:val="0"/>
    <w:pPr>
      <w:ind w:left="1280"/>
    </w:pPr>
    <w:rPr>
      <w:rFonts w:ascii="Times New Roman" w:hAnsi="Times New Roman"/>
      <w:sz w:val="18"/>
      <w:szCs w:val="18"/>
    </w:rPr>
  </w:style>
  <w:style w:type="paragraph" w:styleId="68">
    <w:name w:val="List 4"/>
    <w:basedOn w:val="14"/>
    <w:qFormat/>
    <w:uiPriority w:val="0"/>
    <w:pPr>
      <w:tabs>
        <w:tab w:val="left" w:pos="1800"/>
        <w:tab w:val="clear" w:pos="720"/>
      </w:tabs>
      <w:ind w:left="1800"/>
    </w:pPr>
  </w:style>
  <w:style w:type="paragraph" w:styleId="69">
    <w:name w:val="List Continue 2"/>
    <w:basedOn w:val="36"/>
    <w:qFormat/>
    <w:uiPriority w:val="0"/>
    <w:pPr>
      <w:ind w:left="1080"/>
    </w:pPr>
  </w:style>
  <w:style w:type="paragraph" w:styleId="70">
    <w:name w:val="Message Header"/>
    <w:basedOn w:val="3"/>
    <w:qFormat/>
    <w:uiPriority w:val="0"/>
    <w:pPr>
      <w:keepLines/>
      <w:tabs>
        <w:tab w:val="left" w:pos="1080"/>
      </w:tabs>
      <w:spacing w:after="120" w:afterLines="0"/>
      <w:ind w:left="1080" w:hanging="1080"/>
      <w:jc w:val="left"/>
    </w:pPr>
    <w:rPr>
      <w:caps/>
      <w:sz w:val="18"/>
    </w:rPr>
  </w:style>
  <w:style w:type="paragraph" w:styleId="71">
    <w:name w:val="List Continue 3"/>
    <w:basedOn w:val="36"/>
    <w:qFormat/>
    <w:uiPriority w:val="0"/>
    <w:pPr>
      <w:ind w:left="1440"/>
    </w:pPr>
  </w:style>
  <w:style w:type="paragraph" w:styleId="72">
    <w:name w:val="index 2"/>
    <w:basedOn w:val="1"/>
    <w:next w:val="1"/>
    <w:qFormat/>
    <w:uiPriority w:val="0"/>
    <w:pPr>
      <w:tabs>
        <w:tab w:val="right" w:leader="dot" w:pos="3960"/>
      </w:tabs>
      <w:spacing w:line="240" w:lineRule="atLeast"/>
      <w:ind w:left="180"/>
    </w:pPr>
    <w:rPr>
      <w:rFonts w:ascii="Arial Black" w:hAnsi="Arial Black"/>
      <w:sz w:val="15"/>
    </w:rPr>
  </w:style>
  <w:style w:type="paragraph" w:styleId="73">
    <w:name w:val="Body Text First Indent 2"/>
    <w:basedOn w:val="33"/>
    <w:qFormat/>
    <w:uiPriority w:val="0"/>
    <w:pPr>
      <w:spacing w:after="120" w:afterLines="0"/>
      <w:ind w:left="420" w:leftChars="200" w:firstLine="420" w:firstLineChars="200"/>
    </w:pPr>
    <w:rPr>
      <w:rFonts w:ascii="Times New Roman" w:hAnsi="Times New Roman"/>
      <w:sz w:val="18"/>
    </w:rPr>
  </w:style>
  <w:style w:type="character" w:styleId="76">
    <w:name w:val="endnote reference"/>
    <w:qFormat/>
    <w:uiPriority w:val="0"/>
    <w:rPr>
      <w:sz w:val="18"/>
      <w:vertAlign w:val="superscript"/>
    </w:rPr>
  </w:style>
  <w:style w:type="character" w:styleId="77">
    <w:name w:val="page number"/>
    <w:qFormat/>
    <w:uiPriority w:val="0"/>
    <w:rPr>
      <w:b/>
    </w:rPr>
  </w:style>
  <w:style w:type="character" w:styleId="78">
    <w:name w:val="FollowedHyperlink"/>
    <w:qFormat/>
    <w:uiPriority w:val="0"/>
    <w:rPr>
      <w:color w:val="800080"/>
      <w:u w:val="single"/>
    </w:rPr>
  </w:style>
  <w:style w:type="character" w:styleId="79">
    <w:name w:val="Emphasis"/>
    <w:qFormat/>
    <w:uiPriority w:val="0"/>
    <w:rPr>
      <w:rFonts w:ascii="Arial Black" w:hAnsi="Arial Black"/>
      <w:sz w:val="18"/>
    </w:rPr>
  </w:style>
  <w:style w:type="character" w:styleId="80">
    <w:name w:val="line number"/>
    <w:qFormat/>
    <w:uiPriority w:val="0"/>
    <w:rPr>
      <w:rFonts w:ascii="Arial" w:hAnsi="Arial"/>
      <w:sz w:val="18"/>
    </w:rPr>
  </w:style>
  <w:style w:type="character" w:styleId="81">
    <w:name w:val="Hyperlink"/>
    <w:qFormat/>
    <w:uiPriority w:val="99"/>
    <w:rPr>
      <w:color w:val="0000FF"/>
      <w:u w:val="single"/>
    </w:rPr>
  </w:style>
  <w:style w:type="character" w:styleId="82">
    <w:name w:val="annotation reference"/>
    <w:qFormat/>
    <w:uiPriority w:val="0"/>
    <w:rPr>
      <w:sz w:val="16"/>
    </w:rPr>
  </w:style>
  <w:style w:type="character" w:styleId="83">
    <w:name w:val="footnote reference"/>
    <w:qFormat/>
    <w:uiPriority w:val="0"/>
    <w:rPr>
      <w:sz w:val="18"/>
      <w:vertAlign w:val="superscript"/>
    </w:rPr>
  </w:style>
  <w:style w:type="character" w:customStyle="1" w:styleId="84">
    <w:name w:val="正文文本 Char"/>
    <w:link w:val="3"/>
    <w:qFormat/>
    <w:uiPriority w:val="0"/>
    <w:rPr>
      <w:rFonts w:ascii="Garamond" w:hAnsi="Garamond"/>
      <w:spacing w:val="-5"/>
      <w:sz w:val="24"/>
      <w:lang w:bidi="he-IL"/>
    </w:rPr>
  </w:style>
  <w:style w:type="character" w:customStyle="1" w:styleId="85">
    <w:name w:val="标题 1 Char"/>
    <w:link w:val="4"/>
    <w:qFormat/>
    <w:uiPriority w:val="0"/>
    <w:rPr>
      <w:rFonts w:ascii="宋体" w:hAnsi="宋体" w:eastAsia="宋体"/>
      <w:b/>
      <w:kern w:val="28"/>
      <w:sz w:val="28"/>
      <w:szCs w:val="28"/>
      <w:lang w:bidi="he-IL"/>
    </w:rPr>
  </w:style>
  <w:style w:type="character" w:customStyle="1" w:styleId="86">
    <w:name w:val="标题 3 Char"/>
    <w:link w:val="6"/>
    <w:qFormat/>
    <w:uiPriority w:val="0"/>
    <w:rPr>
      <w:rFonts w:ascii="仿宋" w:hAnsi="仿宋" w:eastAsia="仿宋"/>
      <w:b/>
      <w:spacing w:val="-5"/>
      <w:sz w:val="24"/>
      <w:szCs w:val="24"/>
      <w:lang w:bidi="he-IL"/>
    </w:rPr>
  </w:style>
  <w:style w:type="character" w:customStyle="1" w:styleId="87">
    <w:name w:val="消息标题号"/>
    <w:qFormat/>
    <w:uiPriority w:val="0"/>
    <w:rPr>
      <w:b/>
      <w:sz w:val="18"/>
    </w:rPr>
  </w:style>
  <w:style w:type="character" w:customStyle="1" w:styleId="88">
    <w:name w:val="引入重点"/>
    <w:qFormat/>
    <w:uiPriority w:val="0"/>
    <w:rPr>
      <w:caps/>
      <w:sz w:val="22"/>
    </w:rPr>
  </w:style>
  <w:style w:type="character" w:customStyle="1" w:styleId="89">
    <w:name w:val="上标"/>
    <w:qFormat/>
    <w:uiPriority w:val="0"/>
    <w:rPr>
      <w:position w:val="0"/>
      <w:vertAlign w:val="superscript"/>
    </w:rPr>
  </w:style>
  <w:style w:type="character" w:customStyle="1" w:styleId="90">
    <w:name w:val="标题 2 Char"/>
    <w:qFormat/>
    <w:uiPriority w:val="0"/>
    <w:rPr>
      <w:rFonts w:ascii="Arial Black" w:hAnsi="Arial Black" w:eastAsia="宋体"/>
      <w:kern w:val="28"/>
      <w:sz w:val="18"/>
      <w:lang w:val="en-US" w:eastAsia="zh-CN" w:bidi="he-IL"/>
    </w:rPr>
  </w:style>
  <w:style w:type="character" w:customStyle="1" w:styleId="91">
    <w:name w:val="标语"/>
    <w:qFormat/>
    <w:uiPriority w:val="0"/>
    <w:rPr>
      <w:i/>
      <w:spacing w:val="70"/>
      <w:sz w:val="21"/>
    </w:rPr>
  </w:style>
  <w:style w:type="paragraph" w:customStyle="1" w:styleId="92">
    <w:name w:val="节标签"/>
    <w:basedOn w:val="1"/>
    <w:next w:val="1"/>
    <w:qFormat/>
    <w:uiPriority w:val="0"/>
    <w:pPr>
      <w:spacing w:before="2040" w:beforeLines="0" w:after="360" w:afterLines="0" w:line="480" w:lineRule="atLeast"/>
    </w:pPr>
    <w:rPr>
      <w:rFonts w:ascii="Arial Black" w:hAnsi="Arial Black"/>
      <w:color w:val="808080"/>
      <w:spacing w:val="-35"/>
      <w:sz w:val="48"/>
    </w:rPr>
  </w:style>
  <w:style w:type="paragraph" w:customStyle="1" w:styleId="93">
    <w:name w:val="样式5"/>
    <w:basedOn w:val="73"/>
    <w:qFormat/>
    <w:uiPriority w:val="0"/>
  </w:style>
  <w:style w:type="paragraph" w:customStyle="1" w:styleId="94">
    <w:name w:val="封页标题"/>
    <w:basedOn w:val="95"/>
    <w:next w:val="1"/>
    <w:qFormat/>
    <w:uiPriority w:val="0"/>
    <w:pPr>
      <w:keepNext w:val="0"/>
      <w:pBdr>
        <w:top w:val="single" w:color="FFFFFF" w:sz="6" w:space="31"/>
        <w:left w:val="single" w:color="FFFFFF" w:sz="6" w:space="31"/>
        <w:bottom w:val="single" w:color="FFFFFF" w:sz="6" w:space="31"/>
        <w:right w:val="single" w:color="FFFFFF" w:sz="6" w:space="31"/>
      </w:pBdr>
      <w:shd w:val="pct10" w:color="auto" w:fill="auto"/>
      <w:spacing w:before="0" w:beforeLines="0" w:after="0" w:afterLines="0" w:line="1440" w:lineRule="exact"/>
      <w:ind w:left="600" w:right="600"/>
      <w:jc w:val="right"/>
    </w:pPr>
    <w:rPr>
      <w:rFonts w:ascii="Garamond" w:hAnsi="Garamond" w:eastAsia="幼圆"/>
      <w:b w:val="0"/>
      <w:spacing w:val="-70"/>
      <w:position w:val="6"/>
      <w:sz w:val="144"/>
    </w:rPr>
  </w:style>
  <w:style w:type="paragraph" w:customStyle="1" w:styleId="95">
    <w:name w:val="基准标题"/>
    <w:basedOn w:val="1"/>
    <w:next w:val="3"/>
    <w:qFormat/>
    <w:uiPriority w:val="0"/>
    <w:pPr>
      <w:keepNext/>
      <w:spacing w:before="240" w:beforeLines="0" w:after="120" w:afterLines="0"/>
    </w:pPr>
    <w:rPr>
      <w:rFonts w:ascii="Arial" w:hAnsi="Arial"/>
      <w:b/>
      <w:kern w:val="28"/>
      <w:sz w:val="36"/>
    </w:rPr>
  </w:style>
  <w:style w:type="paragraph" w:customStyle="1" w:styleId="96">
    <w:name w:val="块引用"/>
    <w:basedOn w:val="1"/>
    <w:next w:val="3"/>
    <w:qFormat/>
    <w:uiPriority w:val="0"/>
    <w:pPr>
      <w:pBdr>
        <w:top w:val="single" w:color="FFFFFF" w:sz="6" w:space="12"/>
        <w:left w:val="single" w:color="FFFFFF" w:sz="6" w:space="12"/>
        <w:bottom w:val="single" w:color="FFFFFF" w:sz="6" w:space="12"/>
        <w:right w:val="single" w:color="FFFFFF" w:sz="6" w:space="12"/>
      </w:pBdr>
      <w:shd w:val="pct10" w:color="808080" w:fill="auto"/>
      <w:spacing w:after="240" w:afterLines="0"/>
      <w:ind w:left="600" w:right="600"/>
    </w:pPr>
    <w:rPr>
      <w:spacing w:val="-5"/>
      <w:sz w:val="24"/>
    </w:rPr>
  </w:style>
  <w:style w:type="paragraph" w:customStyle="1" w:styleId="97">
    <w:name w:val="基准页脚样式"/>
    <w:basedOn w:val="1"/>
    <w:qFormat/>
    <w:uiPriority w:val="0"/>
    <w:pPr>
      <w:spacing w:before="240" w:beforeLines="0"/>
    </w:pPr>
    <w:rPr>
      <w:sz w:val="18"/>
    </w:rPr>
  </w:style>
  <w:style w:type="paragraph" w:customStyle="1" w:styleId="98">
    <w:name w:val="图标1"/>
    <w:basedOn w:val="1"/>
    <w:qFormat/>
    <w:uiPriority w:val="0"/>
    <w:pPr>
      <w:shd w:val="pct10" w:color="auto" w:fill="auto"/>
      <w:spacing w:before="60" w:beforeLines="0" w:line="1440" w:lineRule="exact"/>
      <w:jc w:val="center"/>
    </w:pPr>
    <w:rPr>
      <w:rFonts w:ascii="Wingdings" w:hAnsi="Wingdings"/>
      <w:b/>
      <w:color w:val="FFFFFF"/>
      <w:spacing w:val="-10"/>
      <w:position w:val="-10"/>
      <w:sz w:val="160"/>
    </w:rPr>
  </w:style>
  <w:style w:type="paragraph" w:customStyle="1" w:styleId="99">
    <w:name w:val="基准索引样式"/>
    <w:basedOn w:val="1"/>
    <w:qFormat/>
    <w:uiPriority w:val="0"/>
    <w:pPr>
      <w:tabs>
        <w:tab w:val="right" w:pos="3960"/>
      </w:tabs>
      <w:spacing w:line="240" w:lineRule="atLeast"/>
    </w:pPr>
    <w:rPr>
      <w:sz w:val="18"/>
    </w:rPr>
  </w:style>
  <w:style w:type="paragraph" w:customStyle="1" w:styleId="100">
    <w:name w:val="样式9"/>
    <w:basedOn w:val="5"/>
    <w:qFormat/>
    <w:uiPriority w:val="0"/>
    <w:rPr>
      <w:rFonts w:ascii="宋体" w:hAnsi="宋体" w:eastAsia="宋体"/>
      <w:sz w:val="24"/>
      <w:szCs w:val="24"/>
    </w:rPr>
  </w:style>
  <w:style w:type="paragraph" w:customStyle="1" w:styleId="101">
    <w:name w:val="样式11"/>
    <w:basedOn w:val="6"/>
    <w:qFormat/>
    <w:uiPriority w:val="0"/>
    <w:pPr>
      <w:tabs>
        <w:tab w:val="left" w:pos="709"/>
      </w:tabs>
      <w:spacing w:before="100" w:beforeLines="0" w:after="100" w:afterLines="0"/>
      <w:ind w:left="0" w:firstLine="0"/>
    </w:pPr>
  </w:style>
  <w:style w:type="paragraph" w:customStyle="1" w:styleId="102">
    <w:name w:val="文档标签"/>
    <w:basedOn w:val="1"/>
    <w:qFormat/>
    <w:uiPriority w:val="0"/>
    <w:pPr>
      <w:keepNext/>
      <w:spacing w:before="240" w:beforeLines="0" w:after="360" w:afterLines="0"/>
    </w:pPr>
    <w:rPr>
      <w:b/>
      <w:kern w:val="28"/>
      <w:sz w:val="36"/>
    </w:rPr>
  </w:style>
  <w:style w:type="paragraph" w:customStyle="1" w:styleId="103">
    <w:name w:val="部分题目"/>
    <w:basedOn w:val="1"/>
    <w:next w:val="104"/>
    <w:qFormat/>
    <w:uiPriority w:val="0"/>
    <w:pPr>
      <w:keepNext/>
      <w:pageBreakBefore/>
      <w:shd w:val="pct20" w:color="auto" w:fill="auto"/>
      <w:spacing w:line="480" w:lineRule="exact"/>
      <w:jc w:val="center"/>
    </w:pPr>
    <w:rPr>
      <w:rFonts w:ascii="Arial Black" w:hAnsi="Arial Black"/>
      <w:spacing w:val="-20"/>
      <w:position w:val="-4"/>
      <w:sz w:val="36"/>
    </w:rPr>
  </w:style>
  <w:style w:type="paragraph" w:customStyle="1" w:styleId="104">
    <w:name w:val="部分标签"/>
    <w:basedOn w:val="1"/>
    <w:next w:val="1"/>
    <w:qFormat/>
    <w:uiPriority w:val="0"/>
    <w:pPr>
      <w:shd w:val="pct20" w:color="auto" w:fill="auto"/>
      <w:jc w:val="center"/>
    </w:pPr>
    <w:rPr>
      <w:rFonts w:ascii="Arial Black" w:hAnsi="Arial Black"/>
      <w:b/>
      <w:color w:val="FFFFFF"/>
      <w:position w:val="-32"/>
      <w:sz w:val="84"/>
    </w:rPr>
  </w:style>
  <w:style w:type="paragraph" w:customStyle="1" w:styleId="105">
    <w:name w:val="首消息标题"/>
    <w:basedOn w:val="70"/>
    <w:next w:val="70"/>
    <w:qFormat/>
    <w:uiPriority w:val="0"/>
    <w:pPr>
      <w:spacing w:before="360" w:beforeLines="0"/>
    </w:pPr>
  </w:style>
  <w:style w:type="paragraph" w:customStyle="1" w:styleId="106">
    <w:name w:val="副题目 – 封页"/>
    <w:basedOn w:val="1"/>
    <w:next w:val="1"/>
    <w:qFormat/>
    <w:uiPriority w:val="0"/>
    <w:pPr>
      <w:keepNext/>
      <w:pBdr>
        <w:top w:val="single" w:color="auto" w:sz="6" w:space="1"/>
      </w:pBdr>
      <w:spacing w:after="5280" w:afterLines="0" w:line="480" w:lineRule="exact"/>
    </w:pPr>
    <w:rPr>
      <w:rFonts w:eastAsia="幼圆"/>
      <w:spacing w:val="-15"/>
      <w:kern w:val="28"/>
      <w:sz w:val="44"/>
    </w:rPr>
  </w:style>
  <w:style w:type="paragraph" w:customStyle="1" w:styleId="107">
    <w:name w:val="样式 标题 2 + 宋体 小四"/>
    <w:basedOn w:val="5"/>
    <w:qFormat/>
    <w:uiPriority w:val="0"/>
    <w:rPr>
      <w:rFonts w:ascii="宋体" w:hAnsi="宋体" w:eastAsia="宋体"/>
      <w:sz w:val="24"/>
    </w:rPr>
  </w:style>
  <w:style w:type="paragraph" w:customStyle="1" w:styleId="108">
    <w:name w:val="章节号"/>
    <w:basedOn w:val="1"/>
    <w:next w:val="3"/>
    <w:qFormat/>
    <w:uiPriority w:val="0"/>
    <w:pPr>
      <w:keepNext/>
      <w:pBdr>
        <w:bottom w:val="single" w:color="auto" w:sz="6" w:space="3"/>
      </w:pBdr>
      <w:spacing w:after="240" w:afterLines="0"/>
    </w:pPr>
    <w:rPr>
      <w:rFonts w:ascii="Arial Black" w:hAnsi="Arial Black"/>
      <w:caps/>
      <w:spacing w:val="70"/>
      <w:kern w:val="28"/>
      <w:sz w:val="15"/>
    </w:rPr>
  </w:style>
  <w:style w:type="paragraph" w:customStyle="1" w:styleId="109">
    <w:name w:val="尾块引用"/>
    <w:basedOn w:val="96"/>
    <w:next w:val="3"/>
    <w:qFormat/>
    <w:uiPriority w:val="0"/>
    <w:pPr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ind w:left="720" w:right="720"/>
    </w:pPr>
    <w:rPr>
      <w:rFonts w:ascii="Times New Roman" w:hAnsi="Times New Roman"/>
      <w:i/>
      <w:spacing w:val="0"/>
      <w:sz w:val="20"/>
    </w:rPr>
  </w:style>
  <w:style w:type="paragraph" w:customStyle="1" w:styleId="110">
    <w:name w:val="部分副题目"/>
    <w:basedOn w:val="1"/>
    <w:next w:val="3"/>
    <w:qFormat/>
    <w:uiPriority w:val="0"/>
    <w:pPr>
      <w:keepNext/>
      <w:spacing w:before="360" w:beforeLines="0" w:after="120" w:afterLines="0"/>
      <w:jc w:val="center"/>
    </w:pPr>
    <w:rPr>
      <w:rFonts w:ascii="Arial" w:hAnsi="Arial"/>
      <w:i/>
      <w:kern w:val="28"/>
      <w:sz w:val="32"/>
    </w:rPr>
  </w:style>
  <w:style w:type="paragraph" w:customStyle="1" w:styleId="111">
    <w:name w:val="基准目录样式"/>
    <w:basedOn w:val="66"/>
    <w:qFormat/>
    <w:uiPriority w:val="0"/>
    <w:pPr>
      <w:tabs>
        <w:tab w:val="left" w:pos="800"/>
        <w:tab w:val="right" w:leader="dot" w:pos="6114"/>
      </w:tabs>
    </w:pPr>
  </w:style>
  <w:style w:type="paragraph" w:customStyle="1" w:styleId="112">
    <w:name w:val="样式19"/>
    <w:basedOn w:val="5"/>
    <w:qFormat/>
    <w:uiPriority w:val="0"/>
    <w:pPr>
      <w:tabs>
        <w:tab w:val="left" w:pos="0"/>
        <w:tab w:val="clear" w:pos="567"/>
      </w:tabs>
      <w:ind w:left="0" w:firstLine="0"/>
    </w:pPr>
    <w:rPr>
      <w:rFonts w:ascii="宋体" w:hAnsi="宋体" w:eastAsia="宋体"/>
      <w:sz w:val="21"/>
      <w:szCs w:val="21"/>
    </w:rPr>
  </w:style>
  <w:style w:type="paragraph" w:customStyle="1" w:styleId="113">
    <w:name w:val="公司名"/>
    <w:basedOn w:val="1"/>
    <w:next w:val="1"/>
    <w:qFormat/>
    <w:uiPriority w:val="0"/>
    <w:pPr>
      <w:spacing w:before="420" w:beforeLines="0" w:after="60" w:afterLines="0" w:line="320" w:lineRule="exact"/>
    </w:pPr>
    <w:rPr>
      <w:caps/>
      <w:kern w:val="36"/>
      <w:sz w:val="38"/>
    </w:rPr>
  </w:style>
  <w:style w:type="paragraph" w:customStyle="1" w:styleId="114">
    <w:name w:val="样式12"/>
    <w:basedOn w:val="1"/>
    <w:qFormat/>
    <w:uiPriority w:val="0"/>
    <w:pPr>
      <w:ind w:firstLine="360"/>
    </w:pPr>
  </w:style>
  <w:style w:type="paragraph" w:customStyle="1" w:styleId="115">
    <w:name w:val="样式17"/>
    <w:basedOn w:val="5"/>
    <w:qFormat/>
    <w:uiPriority w:val="0"/>
    <w:pPr>
      <w:tabs>
        <w:tab w:val="left" w:pos="0"/>
        <w:tab w:val="clear" w:pos="567"/>
      </w:tabs>
      <w:ind w:left="0" w:firstLine="0"/>
    </w:pPr>
    <w:rPr>
      <w:rFonts w:ascii="宋体" w:hAnsi="宋体" w:eastAsia="宋体"/>
      <w:sz w:val="21"/>
      <w:szCs w:val="21"/>
    </w:rPr>
  </w:style>
  <w:style w:type="paragraph" w:customStyle="1" w:styleId="116">
    <w:name w:val="首列表"/>
    <w:basedOn w:val="14"/>
    <w:next w:val="14"/>
    <w:qFormat/>
    <w:uiPriority w:val="0"/>
    <w:pPr>
      <w:spacing w:before="80" w:beforeLines="0" w:after="80" w:afterLines="0"/>
      <w:ind w:left="720" w:hanging="360"/>
    </w:pPr>
    <w:rPr>
      <w:rFonts w:ascii="Times New Roman" w:hAnsi="Times New Roman"/>
      <w:spacing w:val="0"/>
      <w:sz w:val="20"/>
    </w:rPr>
  </w:style>
  <w:style w:type="paragraph" w:customStyle="1" w:styleId="117">
    <w:name w:val="样式6"/>
    <w:basedOn w:val="1"/>
    <w:next w:val="118"/>
    <w:qFormat/>
    <w:uiPriority w:val="0"/>
    <w:pPr>
      <w:ind w:left="360" w:firstLine="360"/>
    </w:pPr>
  </w:style>
  <w:style w:type="paragraph" w:customStyle="1" w:styleId="118">
    <w:name w:val="样式1"/>
    <w:basedOn w:val="4"/>
    <w:qFormat/>
    <w:uiPriority w:val="0"/>
    <w:pPr>
      <w:tabs>
        <w:tab w:val="left" w:pos="425"/>
      </w:tabs>
    </w:pPr>
    <w:rPr>
      <w:sz w:val="28"/>
    </w:rPr>
  </w:style>
  <w:style w:type="paragraph" w:customStyle="1" w:styleId="119">
    <w:name w:val="样式20"/>
    <w:basedOn w:val="5"/>
    <w:qFormat/>
    <w:uiPriority w:val="0"/>
    <w:pPr>
      <w:tabs>
        <w:tab w:val="left" w:pos="0"/>
        <w:tab w:val="clear" w:pos="567"/>
      </w:tabs>
      <w:ind w:left="0" w:firstLine="0"/>
    </w:pPr>
    <w:rPr>
      <w:rFonts w:ascii="宋体" w:hAnsi="宋体" w:eastAsia="宋体"/>
      <w:sz w:val="21"/>
      <w:szCs w:val="21"/>
    </w:rPr>
  </w:style>
  <w:style w:type="paragraph" w:customStyle="1" w:styleId="120">
    <w:name w:val="首页页眉样式"/>
    <w:basedOn w:val="52"/>
    <w:qFormat/>
    <w:uiPriority w:val="0"/>
    <w:pPr>
      <w:tabs>
        <w:tab w:val="clear" w:pos="8640"/>
      </w:tabs>
    </w:pPr>
    <w:rPr>
      <w:rFonts w:ascii="Garamond" w:hAnsi="Garamond"/>
      <w:b/>
    </w:rPr>
  </w:style>
  <w:style w:type="paragraph" w:customStyle="1" w:styleId="121">
    <w:name w:val="签名 - 姓名"/>
    <w:basedOn w:val="53"/>
    <w:next w:val="1"/>
    <w:qFormat/>
    <w:uiPriority w:val="0"/>
    <w:pPr>
      <w:ind w:firstLine="0"/>
    </w:pPr>
  </w:style>
  <w:style w:type="paragraph" w:customStyle="1" w:styleId="122">
    <w:name w:val="样式16"/>
    <w:basedOn w:val="5"/>
    <w:qFormat/>
    <w:uiPriority w:val="0"/>
    <w:pPr>
      <w:ind w:left="396" w:leftChars="100" w:rightChars="100"/>
    </w:pPr>
    <w:rPr>
      <w:rFonts w:eastAsia="宋体"/>
      <w:sz w:val="21"/>
      <w:szCs w:val="21"/>
    </w:rPr>
  </w:style>
  <w:style w:type="paragraph" w:customStyle="1" w:styleId="123">
    <w:name w:val="样式3"/>
    <w:basedOn w:val="1"/>
    <w:qFormat/>
    <w:uiPriority w:val="0"/>
  </w:style>
  <w:style w:type="paragraph" w:customStyle="1" w:styleId="124">
    <w:name w:val="样式15"/>
    <w:basedOn w:val="6"/>
    <w:qFormat/>
    <w:uiPriority w:val="0"/>
    <w:pPr>
      <w:tabs>
        <w:tab w:val="left" w:pos="709"/>
      </w:tabs>
      <w:spacing w:before="100" w:beforeLines="0" w:after="100" w:afterLines="0"/>
      <w:ind w:left="0" w:firstLine="0"/>
    </w:pPr>
    <w:rPr>
      <w:sz w:val="28"/>
      <w:szCs w:val="28"/>
    </w:rPr>
  </w:style>
  <w:style w:type="paragraph" w:customStyle="1" w:styleId="125">
    <w:name w:val="样式7"/>
    <w:basedOn w:val="5"/>
    <w:qFormat/>
    <w:uiPriority w:val="0"/>
    <w:rPr>
      <w:rFonts w:eastAsia="宋体"/>
      <w:sz w:val="21"/>
    </w:rPr>
  </w:style>
  <w:style w:type="paragraph" w:customStyle="1" w:styleId="126">
    <w:name w:val="首列表项目符号"/>
    <w:basedOn w:val="20"/>
    <w:next w:val="20"/>
    <w:qFormat/>
    <w:uiPriority w:val="0"/>
    <w:pPr>
      <w:numPr>
        <w:ilvl w:val="0"/>
        <w:numId w:val="0"/>
      </w:numPr>
      <w:spacing w:before="80" w:beforeLines="0" w:after="160" w:afterLines="0"/>
      <w:ind w:left="360" w:right="0" w:hanging="360"/>
    </w:pPr>
    <w:rPr>
      <w:rFonts w:ascii="Times New Roman" w:hAnsi="Times New Roman"/>
      <w:spacing w:val="0"/>
      <w:sz w:val="20"/>
    </w:rPr>
  </w:style>
  <w:style w:type="paragraph" w:customStyle="1" w:styleId="127">
    <w:name w:val="首块引用"/>
    <w:basedOn w:val="1"/>
    <w:next w:val="96"/>
    <w:qFormat/>
    <w:uiPriority w:val="0"/>
    <w:pPr>
      <w:keepLines/>
      <w:pBdr>
        <w:top w:val="single" w:color="FFFFFF" w:sz="6" w:space="6"/>
        <w:left w:val="single" w:color="FFFFFF" w:sz="6" w:space="6"/>
        <w:right w:val="single" w:color="FFFFFF" w:sz="6" w:space="6"/>
      </w:pBdr>
      <w:shd w:val="pct10" w:color="auto" w:fill="auto"/>
      <w:ind w:left="480" w:right="480" w:firstLine="60"/>
    </w:pPr>
    <w:rPr>
      <w:rFonts w:ascii="Arial Black" w:hAnsi="Arial Black"/>
      <w:spacing w:val="-10"/>
      <w:position w:val="16"/>
    </w:rPr>
  </w:style>
  <w:style w:type="paragraph" w:customStyle="1" w:styleId="128">
    <w:name w:val="节标题"/>
    <w:basedOn w:val="1"/>
    <w:next w:val="3"/>
    <w:qFormat/>
    <w:uiPriority w:val="0"/>
    <w:pPr>
      <w:spacing w:line="640" w:lineRule="atLeast"/>
    </w:pPr>
    <w:rPr>
      <w:rFonts w:ascii="Arial Black" w:hAnsi="Arial Black"/>
      <w:caps/>
      <w:spacing w:val="60"/>
      <w:sz w:val="15"/>
    </w:rPr>
  </w:style>
  <w:style w:type="paragraph" w:customStyle="1" w:styleId="129">
    <w:name w:val="偶页脚样式"/>
    <w:basedOn w:val="50"/>
    <w:qFormat/>
    <w:uiPriority w:val="0"/>
  </w:style>
  <w:style w:type="paragraph" w:customStyle="1" w:styleId="130">
    <w:name w:val="附言"/>
    <w:basedOn w:val="3"/>
    <w:next w:val="1"/>
    <w:qFormat/>
    <w:uiPriority w:val="0"/>
    <w:pPr>
      <w:keepLines/>
      <w:spacing w:before="220" w:beforeLines="0"/>
      <w:ind w:firstLine="0"/>
    </w:pPr>
  </w:style>
  <w:style w:type="paragraph" w:customStyle="1" w:styleId="131">
    <w:name w:val="样式2"/>
    <w:basedOn w:val="5"/>
    <w:qFormat/>
    <w:uiPriority w:val="0"/>
    <w:rPr>
      <w:rFonts w:ascii="宋体" w:hAnsi="宋体" w:eastAsia="宋体"/>
      <w:sz w:val="21"/>
      <w:szCs w:val="24"/>
    </w:rPr>
  </w:style>
  <w:style w:type="paragraph" w:customStyle="1" w:styleId="132">
    <w:name w:val="尾消息标题"/>
    <w:basedOn w:val="70"/>
    <w:next w:val="3"/>
    <w:qFormat/>
    <w:uiPriority w:val="0"/>
    <w:pPr>
      <w:pBdr>
        <w:bottom w:val="single" w:color="808080" w:sz="6" w:space="18"/>
      </w:pBdr>
      <w:spacing w:after="360" w:afterLines="0"/>
    </w:pPr>
  </w:style>
  <w:style w:type="paragraph" w:customStyle="1" w:styleId="133">
    <w:name w:val="尾列表"/>
    <w:basedOn w:val="14"/>
    <w:next w:val="3"/>
    <w:qFormat/>
    <w:uiPriority w:val="0"/>
    <w:pPr>
      <w:ind w:left="720" w:hanging="360"/>
    </w:pPr>
    <w:rPr>
      <w:rFonts w:ascii="Times New Roman" w:hAnsi="Times New Roman"/>
      <w:spacing w:val="0"/>
      <w:sz w:val="20"/>
    </w:rPr>
  </w:style>
  <w:style w:type="paragraph" w:customStyle="1" w:styleId="134">
    <w:name w:val="奇页页眉样式"/>
    <w:basedOn w:val="52"/>
    <w:qFormat/>
    <w:uiPriority w:val="0"/>
    <w:pPr>
      <w:tabs>
        <w:tab w:val="right" w:pos="0"/>
        <w:tab w:val="clear" w:pos="4320"/>
        <w:tab w:val="clear" w:pos="8640"/>
      </w:tabs>
      <w:jc w:val="right"/>
    </w:pPr>
  </w:style>
  <w:style w:type="paragraph" w:customStyle="1" w:styleId="135">
    <w:name w:val="章节题目"/>
    <w:basedOn w:val="1"/>
    <w:next w:val="136"/>
    <w:qFormat/>
    <w:uiPriority w:val="0"/>
    <w:pPr>
      <w:keepNext/>
      <w:keepLines/>
      <w:spacing w:before="480" w:beforeLines="0" w:after="360" w:afterLines="0" w:line="440" w:lineRule="atLeast"/>
      <w:ind w:right="2160"/>
    </w:pPr>
    <w:rPr>
      <w:rFonts w:ascii="Arial Black" w:hAnsi="Arial Black" w:eastAsia="黑体"/>
      <w:color w:val="808080"/>
      <w:spacing w:val="-35"/>
      <w:kern w:val="28"/>
      <w:sz w:val="44"/>
    </w:rPr>
  </w:style>
  <w:style w:type="paragraph" w:customStyle="1" w:styleId="136">
    <w:name w:val="章节副题目"/>
    <w:basedOn w:val="1"/>
    <w:next w:val="3"/>
    <w:qFormat/>
    <w:uiPriority w:val="0"/>
    <w:pPr>
      <w:keepNext/>
      <w:keepLines/>
      <w:spacing w:after="360" w:afterLines="0" w:line="240" w:lineRule="atLeast"/>
      <w:ind w:right="1800"/>
    </w:pPr>
    <w:rPr>
      <w:i/>
      <w:spacing w:val="-20"/>
      <w:kern w:val="28"/>
      <w:sz w:val="28"/>
    </w:rPr>
  </w:style>
  <w:style w:type="paragraph" w:customStyle="1" w:styleId="137">
    <w:name w:val="奇页脚样式"/>
    <w:basedOn w:val="50"/>
    <w:qFormat/>
    <w:uiPriority w:val="0"/>
    <w:pPr>
      <w:tabs>
        <w:tab w:val="right" w:pos="0"/>
        <w:tab w:val="clear" w:pos="4320"/>
        <w:tab w:val="clear" w:pos="8640"/>
      </w:tabs>
    </w:pPr>
  </w:style>
  <w:style w:type="paragraph" w:customStyle="1" w:styleId="138">
    <w:name w:val="首页脚样式"/>
    <w:basedOn w:val="50"/>
    <w:qFormat/>
    <w:uiPriority w:val="0"/>
    <w:pPr>
      <w:pBdr>
        <w:top w:val="none" w:color="auto" w:sz="0" w:space="0"/>
      </w:pBdr>
      <w:tabs>
        <w:tab w:val="clear" w:pos="8640"/>
      </w:tabs>
    </w:pPr>
    <w:rPr>
      <w:spacing w:val="-10"/>
    </w:rPr>
  </w:style>
  <w:style w:type="paragraph" w:customStyle="1" w:styleId="139">
    <w:name w:val="偶页页眉样式"/>
    <w:basedOn w:val="52"/>
    <w:qFormat/>
    <w:uiPriority w:val="0"/>
  </w:style>
  <w:style w:type="paragraph" w:customStyle="1" w:styleId="140">
    <w:name w:val="样式18"/>
    <w:basedOn w:val="5"/>
    <w:qFormat/>
    <w:uiPriority w:val="0"/>
    <w:pPr>
      <w:tabs>
        <w:tab w:val="left" w:pos="0"/>
        <w:tab w:val="clear" w:pos="567"/>
      </w:tabs>
      <w:ind w:left="0" w:firstLine="0"/>
    </w:pPr>
    <w:rPr>
      <w:rFonts w:ascii="宋体" w:hAnsi="宋体" w:eastAsia="宋体"/>
      <w:sz w:val="21"/>
      <w:szCs w:val="21"/>
    </w:rPr>
  </w:style>
  <w:style w:type="paragraph" w:customStyle="1" w:styleId="141">
    <w:name w:val="连续正文文字"/>
    <w:basedOn w:val="3"/>
    <w:next w:val="3"/>
    <w:qFormat/>
    <w:uiPriority w:val="0"/>
    <w:pPr>
      <w:keepNext/>
    </w:pPr>
  </w:style>
  <w:style w:type="paragraph" w:customStyle="1" w:styleId="142">
    <w:name w:val="关于"/>
    <w:basedOn w:val="3"/>
    <w:next w:val="130"/>
    <w:qFormat/>
    <w:uiPriority w:val="0"/>
    <w:pPr>
      <w:keepNext/>
      <w:keepLines/>
      <w:spacing w:after="0" w:afterLines="0"/>
    </w:pPr>
  </w:style>
  <w:style w:type="paragraph" w:customStyle="1" w:styleId="143">
    <w:name w:val="图片"/>
    <w:basedOn w:val="3"/>
    <w:next w:val="23"/>
    <w:qFormat/>
    <w:uiPriority w:val="0"/>
    <w:pPr>
      <w:keepNext/>
    </w:pPr>
  </w:style>
  <w:style w:type="paragraph" w:customStyle="1" w:styleId="144">
    <w:name w:val="回信地址"/>
    <w:basedOn w:val="1"/>
    <w:qFormat/>
    <w:uiPriority w:val="0"/>
    <w:pPr>
      <w:jc w:val="center"/>
    </w:pPr>
    <w:rPr>
      <w:spacing w:val="-3"/>
      <w:sz w:val="20"/>
    </w:rPr>
  </w:style>
  <w:style w:type="paragraph" w:customStyle="1" w:styleId="145">
    <w:name w:val="样式8"/>
    <w:basedOn w:val="93"/>
    <w:qFormat/>
    <w:uiPriority w:val="0"/>
    <w:pPr>
      <w:spacing w:after="0" w:afterLines="0"/>
      <w:ind w:left="0" w:leftChars="0" w:firstLine="360"/>
    </w:pPr>
  </w:style>
  <w:style w:type="paragraph" w:customStyle="1" w:styleId="146">
    <w:name w:val="基准页眉样式"/>
    <w:basedOn w:val="1"/>
    <w:qFormat/>
    <w:uiPriority w:val="0"/>
    <w:pPr>
      <w:keepLines/>
      <w:tabs>
        <w:tab w:val="center" w:pos="4320"/>
        <w:tab w:val="right" w:pos="8640"/>
      </w:tabs>
    </w:pPr>
  </w:style>
  <w:style w:type="paragraph" w:customStyle="1" w:styleId="147">
    <w:name w:val="样式10"/>
    <w:basedOn w:val="22"/>
    <w:qFormat/>
    <w:uiPriority w:val="0"/>
    <w:pPr>
      <w:ind w:firstLine="420"/>
    </w:pPr>
    <w:rPr>
      <w:sz w:val="18"/>
    </w:rPr>
  </w:style>
  <w:style w:type="paragraph" w:customStyle="1" w:styleId="148">
    <w:name w:val="尾列表编号"/>
    <w:basedOn w:val="17"/>
    <w:next w:val="3"/>
    <w:qFormat/>
    <w:uiPriority w:val="0"/>
    <w:pPr>
      <w:ind w:right="0"/>
    </w:pPr>
    <w:rPr>
      <w:rFonts w:ascii="Times New Roman" w:hAnsi="Times New Roman"/>
      <w:spacing w:val="0"/>
      <w:sz w:val="20"/>
    </w:rPr>
  </w:style>
  <w:style w:type="paragraph" w:customStyle="1" w:styleId="149">
    <w:name w:val="样式13"/>
    <w:basedOn w:val="4"/>
    <w:qFormat/>
    <w:uiPriority w:val="0"/>
    <w:pPr>
      <w:tabs>
        <w:tab w:val="left" w:pos="425"/>
      </w:tabs>
      <w:spacing w:before="0" w:beforeLines="0" w:after="0" w:afterLines="0"/>
    </w:pPr>
    <w:rPr>
      <w:sz w:val="24"/>
      <w:szCs w:val="24"/>
    </w:rPr>
  </w:style>
  <w:style w:type="paragraph" w:customStyle="1" w:styleId="150">
    <w:name w:val="样式14"/>
    <w:basedOn w:val="6"/>
    <w:qFormat/>
    <w:uiPriority w:val="0"/>
    <w:pPr>
      <w:tabs>
        <w:tab w:val="left" w:pos="709"/>
      </w:tabs>
      <w:spacing w:before="100" w:beforeLines="0" w:after="100" w:afterLines="0"/>
      <w:ind w:left="0" w:firstLine="0"/>
    </w:pPr>
    <w:rPr>
      <w:sz w:val="28"/>
    </w:rPr>
  </w:style>
  <w:style w:type="paragraph" w:customStyle="1" w:styleId="151">
    <w:name w:val="尾列表项目符号"/>
    <w:basedOn w:val="20"/>
    <w:next w:val="3"/>
    <w:qFormat/>
    <w:uiPriority w:val="0"/>
    <w:pPr>
      <w:numPr>
        <w:ilvl w:val="0"/>
        <w:numId w:val="0"/>
      </w:numPr>
      <w:ind w:left="360" w:right="0" w:hanging="360"/>
    </w:pPr>
    <w:rPr>
      <w:rFonts w:ascii="Times New Roman" w:hAnsi="Times New Roman"/>
      <w:spacing w:val="0"/>
      <w:sz w:val="20"/>
    </w:rPr>
  </w:style>
  <w:style w:type="paragraph" w:customStyle="1" w:styleId="152">
    <w:name w:val="样式4"/>
    <w:basedOn w:val="73"/>
    <w:qFormat/>
    <w:uiPriority w:val="0"/>
  </w:style>
  <w:style w:type="paragraph" w:customStyle="1" w:styleId="153">
    <w:name w:val="签名 - 职位"/>
    <w:basedOn w:val="53"/>
    <w:next w:val="142"/>
    <w:qFormat/>
    <w:uiPriority w:val="0"/>
    <w:pPr>
      <w:spacing w:before="0" w:beforeLines="0"/>
      <w:ind w:firstLine="0"/>
    </w:pPr>
  </w:style>
  <w:style w:type="paragraph" w:customStyle="1" w:styleId="154">
    <w:name w:val="首列表编号"/>
    <w:basedOn w:val="17"/>
    <w:next w:val="17"/>
    <w:qFormat/>
    <w:uiPriority w:val="0"/>
    <w:pPr>
      <w:spacing w:before="80" w:beforeLines="0" w:after="160" w:afterLines="0"/>
      <w:ind w:right="0"/>
    </w:pPr>
    <w:rPr>
      <w:rFonts w:ascii="Times New Roman" w:hAnsi="Times New Roman"/>
      <w:spacing w:val="0"/>
      <w:sz w:val="20"/>
    </w:rPr>
  </w:style>
  <w:style w:type="paragraph" w:customStyle="1" w:styleId="155">
    <w:name w:val=" Char"/>
    <w:basedOn w:val="1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14</Pages>
  <Words>2753</Words>
  <Characters>3072</Characters>
  <Lines>239</Lines>
  <Paragraphs>176</Paragraphs>
  <TotalTime>0</TotalTime>
  <ScaleCrop>false</ScaleCrop>
  <LinksUpToDate>false</LinksUpToDate>
  <CharactersWithSpaces>3525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2010-08-03T23:55:00Z</dcterms:created>
  <dc:creator>xz</dc:creator>
  <cp:lastModifiedBy>Loath</cp:lastModifiedBy>
  <cp:lastPrinted>2005-11-14T04:56:00Z</cp:lastPrinted>
  <dcterms:modified xsi:type="dcterms:W3CDTF">2025-04-02T02:38:55Z</dcterms:modified>
  <dc:title>广西壮族自治区职称评定系统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C1368EC303B346F5B003B0C87EDB4E6B</vt:lpwstr>
  </property>
</Properties>
</file>